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F71E3" w14:textId="4F68ACED" w:rsidR="00164955" w:rsidRDefault="006F68E1" w:rsidP="00164955">
      <w:pPr>
        <w:pStyle w:val="Brieftitel"/>
        <w:pBdr>
          <w:bottom w:val="single" w:sz="4" w:space="1" w:color="auto"/>
        </w:pBdr>
        <w:rPr>
          <w:rFonts w:ascii="Barlow" w:eastAsia="Helvetica Neue" w:hAnsi="Barlow" w:cs="Arial"/>
          <w:spacing w:val="0"/>
          <w:sz w:val="36"/>
          <w:szCs w:val="20"/>
          <w:lang w:eastAsia="de-CH"/>
        </w:rPr>
      </w:pPr>
      <w:r>
        <w:rPr>
          <w:rFonts w:ascii="Barlow" w:eastAsia="Helvetica Neue" w:hAnsi="Barlow" w:cs="Arial"/>
          <w:spacing w:val="0"/>
          <w:sz w:val="36"/>
          <w:szCs w:val="20"/>
          <w:lang w:eastAsia="de-CH"/>
        </w:rPr>
        <w:t>Anmeldung FOKUS-</w:t>
      </w:r>
      <w:r w:rsidR="00336597" w:rsidRPr="00336597">
        <w:rPr>
          <w:rFonts w:ascii="Barlow" w:eastAsia="Helvetica Neue" w:hAnsi="Barlow" w:cs="Arial"/>
          <w:spacing w:val="0"/>
          <w:sz w:val="36"/>
          <w:szCs w:val="20"/>
          <w:lang w:eastAsia="de-CH"/>
        </w:rPr>
        <w:t>Fachkurse</w:t>
      </w:r>
    </w:p>
    <w:p w14:paraId="6A779862" w14:textId="1D389CB7" w:rsidR="00336597" w:rsidRPr="00145DC4" w:rsidRDefault="005A5146" w:rsidP="00164955">
      <w:pPr>
        <w:spacing w:before="240" w:after="120" w:line="278" w:lineRule="auto"/>
        <w:rPr>
          <w:rFonts w:ascii="Barlow" w:eastAsia="Helvetica Neue" w:hAnsi="Barlow"/>
          <w:b/>
          <w:sz w:val="20"/>
          <w:szCs w:val="20"/>
        </w:rPr>
      </w:pPr>
      <w:r>
        <w:rPr>
          <w:rFonts w:ascii="Barlow" w:eastAsia="Helvetica Neue" w:hAnsi="Barlow"/>
          <w:b/>
          <w:sz w:val="20"/>
          <w:szCs w:val="20"/>
        </w:rPr>
        <w:br/>
      </w:r>
      <w:r w:rsidR="00336597" w:rsidRPr="00145DC4">
        <w:rPr>
          <w:rFonts w:ascii="Barlow" w:eastAsia="Helvetica Neue" w:hAnsi="Barlow"/>
          <w:b/>
          <w:sz w:val="20"/>
          <w:szCs w:val="20"/>
        </w:rPr>
        <w:t xml:space="preserve">Anmeldung/Aufnahme: </w:t>
      </w:r>
    </w:p>
    <w:p w14:paraId="091DDBAB" w14:textId="18E01BB8" w:rsidR="00336597" w:rsidRPr="00145DC4" w:rsidRDefault="00336597" w:rsidP="00336597">
      <w:pPr>
        <w:pStyle w:val="Listenabsatz"/>
        <w:numPr>
          <w:ilvl w:val="0"/>
          <w:numId w:val="11"/>
        </w:numPr>
        <w:spacing w:line="278" w:lineRule="auto"/>
        <w:ind w:left="284" w:hanging="284"/>
        <w:rPr>
          <w:rFonts w:ascii="Barlow" w:eastAsia="Helvetica Neue" w:hAnsi="Barlow"/>
          <w:sz w:val="20"/>
          <w:szCs w:val="20"/>
        </w:rPr>
      </w:pPr>
      <w:r w:rsidRPr="00145DC4">
        <w:rPr>
          <w:rFonts w:ascii="Barlow" w:eastAsia="Helvetica Neue" w:hAnsi="Barlow"/>
          <w:sz w:val="20"/>
          <w:szCs w:val="20"/>
        </w:rPr>
        <w:t xml:space="preserve">Anmeldungen werden bis zum Anmeldeschluss (&gt; </w:t>
      </w:r>
      <w:hyperlink r:id="rId11" w:history="1">
        <w:r w:rsidRPr="00145DC4">
          <w:rPr>
            <w:rStyle w:val="Hyperlink"/>
            <w:rFonts w:ascii="Barlow" w:eastAsia="Helvetica Neue" w:hAnsi="Barlow"/>
            <w:sz w:val="20"/>
            <w:szCs w:val="20"/>
            <w:u w:val="none"/>
          </w:rPr>
          <w:t>Webseite</w:t>
        </w:r>
      </w:hyperlink>
      <w:r w:rsidRPr="00145DC4">
        <w:rPr>
          <w:rFonts w:ascii="Barlow" w:eastAsia="Helvetica Neue" w:hAnsi="Barlow"/>
          <w:sz w:val="20"/>
          <w:szCs w:val="20"/>
        </w:rPr>
        <w:t xml:space="preserve">) laufend entgegengenommen. </w:t>
      </w:r>
    </w:p>
    <w:p w14:paraId="5980F075" w14:textId="77777777" w:rsidR="00336597" w:rsidRPr="00145DC4" w:rsidRDefault="00336597" w:rsidP="00336597">
      <w:pPr>
        <w:pStyle w:val="Listenabsatz"/>
        <w:numPr>
          <w:ilvl w:val="0"/>
          <w:numId w:val="11"/>
        </w:numPr>
        <w:spacing w:line="278" w:lineRule="auto"/>
        <w:ind w:left="284" w:hanging="284"/>
        <w:rPr>
          <w:rFonts w:ascii="Barlow" w:eastAsia="Helvetica Neue" w:hAnsi="Barlow"/>
          <w:sz w:val="20"/>
          <w:szCs w:val="20"/>
        </w:rPr>
      </w:pPr>
      <w:r w:rsidRPr="00145DC4">
        <w:rPr>
          <w:rFonts w:ascii="Barlow" w:eastAsia="Helvetica Neue" w:hAnsi="Barlow"/>
          <w:sz w:val="20"/>
          <w:szCs w:val="20"/>
        </w:rPr>
        <w:t xml:space="preserve">Alle Angemeldeten werden zu einem Aufnahmegespräch eingeladen.  </w:t>
      </w:r>
    </w:p>
    <w:p w14:paraId="4295A154" w14:textId="77777777" w:rsidR="00336597" w:rsidRPr="00145DC4" w:rsidRDefault="00336597" w:rsidP="00336597">
      <w:pPr>
        <w:pStyle w:val="Listenabsatz"/>
        <w:numPr>
          <w:ilvl w:val="0"/>
          <w:numId w:val="11"/>
        </w:numPr>
        <w:spacing w:line="278" w:lineRule="auto"/>
        <w:ind w:left="284" w:hanging="284"/>
        <w:rPr>
          <w:rFonts w:ascii="Barlow" w:eastAsia="Helvetica Neue" w:hAnsi="Barlow"/>
          <w:sz w:val="20"/>
          <w:szCs w:val="20"/>
        </w:rPr>
      </w:pPr>
      <w:r w:rsidRPr="00145DC4">
        <w:rPr>
          <w:rFonts w:ascii="Barlow" w:eastAsia="Helvetica Neue" w:hAnsi="Barlow"/>
          <w:sz w:val="20"/>
          <w:szCs w:val="20"/>
        </w:rPr>
        <w:t xml:space="preserve">Entscheide erfolgen schriftlich zwei Wochen nach dem Aufnahmegespräch. </w:t>
      </w:r>
    </w:p>
    <w:p w14:paraId="015AF1C8" w14:textId="77777777" w:rsidR="00336597" w:rsidRPr="00145DC4" w:rsidRDefault="00336597" w:rsidP="00336597">
      <w:pPr>
        <w:spacing w:line="278" w:lineRule="auto"/>
        <w:rPr>
          <w:rFonts w:ascii="Barlow" w:eastAsia="Helvetica Neue" w:hAnsi="Barlow"/>
          <w:b/>
          <w:sz w:val="20"/>
          <w:szCs w:val="20"/>
        </w:rPr>
      </w:pP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4111"/>
        <w:gridCol w:w="2977"/>
      </w:tblGrid>
      <w:tr w:rsidR="00336597" w:rsidRPr="00145DC4" w14:paraId="3ABA91F3" w14:textId="77777777" w:rsidTr="00145DC4">
        <w:trPr>
          <w:trHeight w:val="197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F1F1F1" w:themeFill="background2" w:themeFillTint="33"/>
          </w:tcPr>
          <w:p w14:paraId="18FA261A" w14:textId="77777777" w:rsidR="00336597" w:rsidRPr="00145DC4" w:rsidRDefault="00336597" w:rsidP="007A65D3">
            <w:pPr>
              <w:tabs>
                <w:tab w:val="left" w:pos="4536"/>
              </w:tabs>
              <w:spacing w:before="40" w:after="40"/>
              <w:rPr>
                <w:rFonts w:ascii="Barlow" w:hAnsi="Barlow"/>
                <w:b/>
                <w:sz w:val="20"/>
                <w:szCs w:val="20"/>
              </w:rPr>
            </w:pPr>
            <w:r w:rsidRPr="00145DC4">
              <w:rPr>
                <w:rFonts w:ascii="Barlow" w:hAnsi="Barlow"/>
                <w:b/>
                <w:sz w:val="20"/>
                <w:szCs w:val="20"/>
              </w:rPr>
              <w:t xml:space="preserve">Fachkurs 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1F1F1" w:themeFill="background2" w:themeFillTint="33"/>
          </w:tcPr>
          <w:p w14:paraId="4F947FDF" w14:textId="77777777" w:rsidR="00336597" w:rsidRPr="00145DC4" w:rsidRDefault="00336597" w:rsidP="007A65D3">
            <w:pPr>
              <w:tabs>
                <w:tab w:val="left" w:pos="4536"/>
              </w:tabs>
              <w:spacing w:before="40" w:after="40"/>
              <w:rPr>
                <w:rFonts w:ascii="Barlow" w:hAnsi="Barlow"/>
                <w:b/>
                <w:sz w:val="20"/>
                <w:szCs w:val="20"/>
              </w:rPr>
            </w:pPr>
            <w:r w:rsidRPr="00145DC4">
              <w:rPr>
                <w:rFonts w:ascii="Barlow" w:hAnsi="Barlow"/>
                <w:b/>
                <w:sz w:val="20"/>
                <w:szCs w:val="20"/>
              </w:rPr>
              <w:t>Dauer Fachkurs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1F1F1" w:themeFill="background2" w:themeFillTint="33"/>
          </w:tcPr>
          <w:p w14:paraId="0EFA7DD8" w14:textId="77777777" w:rsidR="00336597" w:rsidRPr="00145DC4" w:rsidRDefault="00336597" w:rsidP="007A65D3">
            <w:pPr>
              <w:tabs>
                <w:tab w:val="left" w:pos="4536"/>
              </w:tabs>
              <w:spacing w:before="40" w:after="40"/>
              <w:rPr>
                <w:rFonts w:ascii="Barlow" w:hAnsi="Barlow"/>
                <w:b/>
                <w:sz w:val="20"/>
                <w:szCs w:val="20"/>
              </w:rPr>
            </w:pPr>
            <w:r w:rsidRPr="00145DC4">
              <w:rPr>
                <w:rFonts w:ascii="Barlow" w:hAnsi="Barlow"/>
                <w:b/>
                <w:sz w:val="20"/>
                <w:szCs w:val="20"/>
              </w:rPr>
              <w:t>Stellensuche</w:t>
            </w:r>
          </w:p>
        </w:tc>
      </w:tr>
      <w:tr w:rsidR="00336597" w:rsidRPr="00145DC4" w14:paraId="142C528E" w14:textId="77777777" w:rsidTr="00145DC4">
        <w:trPr>
          <w:trHeight w:val="217"/>
        </w:trPr>
        <w:tc>
          <w:tcPr>
            <w:tcW w:w="2263" w:type="dxa"/>
            <w:tcBorders>
              <w:right w:val="single" w:sz="4" w:space="0" w:color="auto"/>
            </w:tcBorders>
          </w:tcPr>
          <w:p w14:paraId="227DDFE3" w14:textId="04ED17E8" w:rsidR="00336597" w:rsidRPr="00145DC4" w:rsidRDefault="00E404F2" w:rsidP="00145DC4">
            <w:pPr>
              <w:tabs>
                <w:tab w:val="left" w:pos="4536"/>
              </w:tabs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85924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D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6597" w:rsidRPr="00145DC4">
              <w:rPr>
                <w:rFonts w:ascii="Barlow" w:hAnsi="Barlow"/>
                <w:color w:val="FF0000"/>
                <w:sz w:val="20"/>
                <w:szCs w:val="20"/>
              </w:rPr>
              <w:t xml:space="preserve"> </w:t>
            </w:r>
            <w:r w:rsidR="00336597" w:rsidRPr="00145DC4">
              <w:rPr>
                <w:rFonts w:ascii="Barlow" w:hAnsi="Barlow"/>
                <w:sz w:val="20"/>
                <w:szCs w:val="20"/>
              </w:rPr>
              <w:t xml:space="preserve">Reinigung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202BB50" w14:textId="77777777" w:rsidR="00336597" w:rsidRPr="00145DC4" w:rsidRDefault="00336597" w:rsidP="00145DC4">
            <w:pPr>
              <w:tabs>
                <w:tab w:val="left" w:pos="4536"/>
              </w:tabs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 xml:space="preserve">Februar 2026 – Juli 2026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DD8E093" w14:textId="77777777" w:rsidR="00336597" w:rsidRPr="00145DC4" w:rsidRDefault="00336597" w:rsidP="00145DC4">
            <w:pPr>
              <w:tabs>
                <w:tab w:val="left" w:pos="4536"/>
              </w:tabs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August 2026 – Januar 2027</w:t>
            </w:r>
          </w:p>
        </w:tc>
      </w:tr>
      <w:tr w:rsidR="00336597" w:rsidRPr="00145DC4" w14:paraId="7897DA8D" w14:textId="77777777" w:rsidTr="00145DC4">
        <w:trPr>
          <w:trHeight w:val="236"/>
        </w:trPr>
        <w:tc>
          <w:tcPr>
            <w:tcW w:w="2263" w:type="dxa"/>
            <w:tcBorders>
              <w:right w:val="single" w:sz="4" w:space="0" w:color="auto"/>
            </w:tcBorders>
          </w:tcPr>
          <w:p w14:paraId="0367BB53" w14:textId="6A6A1AA4" w:rsidR="00336597" w:rsidRPr="00145DC4" w:rsidRDefault="00E404F2" w:rsidP="00145DC4">
            <w:pPr>
              <w:tabs>
                <w:tab w:val="left" w:pos="4536"/>
              </w:tabs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154895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64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6597" w:rsidRPr="00145DC4">
              <w:rPr>
                <w:rFonts w:ascii="Barlow" w:hAnsi="Barlow"/>
                <w:sz w:val="20"/>
                <w:szCs w:val="20"/>
              </w:rPr>
              <w:t xml:space="preserve"> Detailhandel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D8A194C" w14:textId="77777777" w:rsidR="00336597" w:rsidRPr="00145DC4" w:rsidRDefault="00336597" w:rsidP="00145DC4">
            <w:pPr>
              <w:tabs>
                <w:tab w:val="left" w:pos="4536"/>
              </w:tabs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 xml:space="preserve">Februar 2026 – Juli 2026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5F950A6" w14:textId="77777777" w:rsidR="00336597" w:rsidRPr="00145DC4" w:rsidRDefault="00336597" w:rsidP="00145DC4">
            <w:pPr>
              <w:tabs>
                <w:tab w:val="left" w:pos="4536"/>
              </w:tabs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August 2026 – Januar 2027</w:t>
            </w:r>
          </w:p>
        </w:tc>
      </w:tr>
    </w:tbl>
    <w:p w14:paraId="761CEACB" w14:textId="77777777" w:rsidR="00336597" w:rsidRPr="00145DC4" w:rsidRDefault="00336597" w:rsidP="008B0FCC">
      <w:pPr>
        <w:spacing w:before="120" w:after="120"/>
        <w:rPr>
          <w:rFonts w:ascii="Barlow" w:hAnsi="Barlow"/>
          <w:sz w:val="20"/>
          <w:szCs w:val="20"/>
        </w:rPr>
      </w:pPr>
      <w:r w:rsidRPr="00145DC4">
        <w:rPr>
          <w:rFonts w:ascii="Barlow" w:hAnsi="Barlow"/>
          <w:b/>
          <w:sz w:val="20"/>
          <w:szCs w:val="20"/>
        </w:rPr>
        <w:t>Personalien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263"/>
        <w:gridCol w:w="2410"/>
        <w:gridCol w:w="1701"/>
        <w:gridCol w:w="2977"/>
      </w:tblGrid>
      <w:tr w:rsidR="001430E0" w:rsidRPr="00145DC4" w14:paraId="142B0664" w14:textId="77777777" w:rsidTr="00145DC4">
        <w:trPr>
          <w:trHeight w:val="205"/>
        </w:trPr>
        <w:tc>
          <w:tcPr>
            <w:tcW w:w="2263" w:type="dxa"/>
          </w:tcPr>
          <w:p w14:paraId="4E686674" w14:textId="77777777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Name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863824540"/>
            <w:placeholder>
              <w:docPart w:val="1ED0DA5141EA44A3B1ECAB6EE0321A43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162F61F6" w14:textId="275447C6" w:rsidR="001430E0" w:rsidRPr="00145DC4" w:rsidRDefault="001430E0" w:rsidP="001430E0">
                <w:pPr>
                  <w:spacing w:before="40" w:after="40"/>
                  <w:rPr>
                    <w:rFonts w:ascii="Barlow" w:hAnsi="Barlow"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  <w:tc>
          <w:tcPr>
            <w:tcW w:w="1701" w:type="dxa"/>
          </w:tcPr>
          <w:p w14:paraId="32CDCA79" w14:textId="77777777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Vorname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1887714113"/>
            <w:placeholder>
              <w:docPart w:val="6F6627051603472499360785A79F5C5D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1BDD4EF6" w14:textId="26A67C02" w:rsidR="001430E0" w:rsidRPr="00145DC4" w:rsidRDefault="001430E0" w:rsidP="001430E0">
                <w:pPr>
                  <w:spacing w:before="40" w:after="40"/>
                  <w:rPr>
                    <w:rFonts w:ascii="Barlow" w:hAnsi="Barlow"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</w:tr>
      <w:tr w:rsidR="001430E0" w:rsidRPr="00145DC4" w14:paraId="59965295" w14:textId="77777777" w:rsidTr="00145DC4">
        <w:trPr>
          <w:trHeight w:val="295"/>
        </w:trPr>
        <w:tc>
          <w:tcPr>
            <w:tcW w:w="2263" w:type="dxa"/>
          </w:tcPr>
          <w:p w14:paraId="51A0E7B2" w14:textId="77777777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Strasse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2105028896"/>
            <w:placeholder>
              <w:docPart w:val="7F733BF56E0F4BA3BEF979B4F79E9333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24E56870" w14:textId="04AF461B" w:rsidR="001430E0" w:rsidRPr="00145DC4" w:rsidRDefault="001430E0" w:rsidP="001430E0">
                <w:pPr>
                  <w:spacing w:before="40" w:after="40"/>
                  <w:rPr>
                    <w:rFonts w:ascii="Barlow" w:hAnsi="Barlow"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  <w:tc>
          <w:tcPr>
            <w:tcW w:w="1701" w:type="dxa"/>
          </w:tcPr>
          <w:p w14:paraId="0FE46330" w14:textId="77777777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PLZ/Ort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448516323"/>
            <w:placeholder>
              <w:docPart w:val="A5978618309A45EC9A18735D6047A978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47BDDB63" w14:textId="0738ABC1" w:rsidR="001430E0" w:rsidRPr="00145DC4" w:rsidRDefault="001430E0" w:rsidP="001430E0">
                <w:pPr>
                  <w:spacing w:before="40" w:after="40"/>
                  <w:rPr>
                    <w:rFonts w:ascii="Barlow" w:hAnsi="Barlow"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</w:tr>
      <w:tr w:rsidR="001430E0" w:rsidRPr="00145DC4" w14:paraId="3952CAE8" w14:textId="77777777" w:rsidTr="00145DC4">
        <w:trPr>
          <w:trHeight w:val="257"/>
        </w:trPr>
        <w:tc>
          <w:tcPr>
            <w:tcW w:w="2263" w:type="dxa"/>
          </w:tcPr>
          <w:p w14:paraId="76EB145D" w14:textId="77777777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Telefon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1163278307"/>
            <w:placeholder>
              <w:docPart w:val="805255C9D1814AE4B8F2932234058F0F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337925C1" w14:textId="29920F4B" w:rsidR="001430E0" w:rsidRPr="00145DC4" w:rsidRDefault="001430E0" w:rsidP="001430E0">
                <w:pPr>
                  <w:spacing w:before="40" w:after="40"/>
                  <w:rPr>
                    <w:rFonts w:ascii="Barlow" w:hAnsi="Barlow"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  <w:tc>
          <w:tcPr>
            <w:tcW w:w="1701" w:type="dxa"/>
          </w:tcPr>
          <w:p w14:paraId="49AA1B3B" w14:textId="77777777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 xml:space="preserve">Mail 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609124330"/>
            <w:placeholder>
              <w:docPart w:val="9D4AD9CF7DCF47FB8CADEBFFB089817C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1DE3702A" w14:textId="10D90712" w:rsidR="001430E0" w:rsidRPr="00145DC4" w:rsidRDefault="001430E0" w:rsidP="001430E0">
                <w:pPr>
                  <w:spacing w:before="40" w:after="40"/>
                  <w:rPr>
                    <w:rFonts w:ascii="Barlow" w:hAnsi="Barlow"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</w:tr>
      <w:tr w:rsidR="001430E0" w:rsidRPr="00145DC4" w14:paraId="7D340DDF" w14:textId="77777777" w:rsidTr="00145DC4">
        <w:trPr>
          <w:trHeight w:val="205"/>
        </w:trPr>
        <w:tc>
          <w:tcPr>
            <w:tcW w:w="2263" w:type="dxa"/>
          </w:tcPr>
          <w:p w14:paraId="383F0358" w14:textId="77777777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Geburtsdatum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1741830910"/>
            <w:placeholder>
              <w:docPart w:val="6D7132AD3A9D42969B430779A19D88A8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6470115F" w14:textId="3F090253" w:rsidR="001430E0" w:rsidRPr="00145DC4" w:rsidRDefault="001430E0" w:rsidP="001430E0">
                <w:pPr>
                  <w:spacing w:before="40" w:after="40"/>
                  <w:rPr>
                    <w:rFonts w:ascii="Barlow" w:hAnsi="Barlow"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  <w:tc>
          <w:tcPr>
            <w:tcW w:w="1701" w:type="dxa"/>
          </w:tcPr>
          <w:p w14:paraId="3A575183" w14:textId="77777777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 xml:space="preserve">Geschlecht </w:t>
            </w:r>
          </w:p>
        </w:tc>
        <w:tc>
          <w:tcPr>
            <w:tcW w:w="2977" w:type="dxa"/>
          </w:tcPr>
          <w:p w14:paraId="42DEECED" w14:textId="11A91706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 xml:space="preserve">m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-6835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64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5DC4">
              <w:rPr>
                <w:rFonts w:ascii="Barlow" w:hAnsi="Barlow"/>
                <w:sz w:val="20"/>
                <w:szCs w:val="20"/>
              </w:rPr>
              <w:t xml:space="preserve">      w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111464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D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45DC4">
              <w:rPr>
                <w:rFonts w:ascii="Barlow" w:hAnsi="Barlow"/>
                <w:sz w:val="20"/>
                <w:szCs w:val="20"/>
              </w:rPr>
              <w:t xml:space="preserve">     </w:t>
            </w:r>
            <w:r w:rsidR="004D76D0">
              <w:rPr>
                <w:rFonts w:ascii="Barlow" w:hAnsi="Barlow"/>
                <w:sz w:val="20"/>
                <w:szCs w:val="20"/>
              </w:rPr>
              <w:t>divers</w:t>
            </w:r>
            <w:r w:rsidRPr="00145DC4">
              <w:rPr>
                <w:rFonts w:ascii="Barlow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-167733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64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AAA81FD" w14:textId="77777777" w:rsidR="00336597" w:rsidRPr="00145DC4" w:rsidRDefault="00336597" w:rsidP="008B0FCC">
      <w:pPr>
        <w:spacing w:before="120" w:after="120"/>
        <w:rPr>
          <w:rFonts w:ascii="Barlow" w:hAnsi="Barlow"/>
          <w:b/>
          <w:sz w:val="20"/>
          <w:szCs w:val="20"/>
        </w:rPr>
      </w:pPr>
      <w:r w:rsidRPr="00145DC4">
        <w:rPr>
          <w:rFonts w:ascii="Barlow" w:hAnsi="Barlow"/>
          <w:b/>
          <w:sz w:val="20"/>
          <w:szCs w:val="20"/>
        </w:rPr>
        <w:t>Aufenthaltsstatus (aktuelle Kopie beilegen!)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830"/>
        <w:gridCol w:w="2835"/>
        <w:gridCol w:w="1560"/>
        <w:gridCol w:w="2126"/>
      </w:tblGrid>
      <w:tr w:rsidR="001430E0" w:rsidRPr="00145DC4" w14:paraId="2EC1E062" w14:textId="77777777" w:rsidTr="008B0FCC">
        <w:trPr>
          <w:trHeight w:val="291"/>
        </w:trPr>
        <w:tc>
          <w:tcPr>
            <w:tcW w:w="2830" w:type="dxa"/>
            <w:vMerge w:val="restart"/>
            <w:vAlign w:val="center"/>
          </w:tcPr>
          <w:p w14:paraId="0A49AC84" w14:textId="4A1AE138" w:rsidR="001430E0" w:rsidRPr="00145DC4" w:rsidRDefault="001430E0" w:rsidP="00164955">
            <w:pPr>
              <w:rPr>
                <w:rFonts w:ascii="Barlow" w:hAnsi="Barlow"/>
                <w:bCs/>
                <w:sz w:val="20"/>
                <w:szCs w:val="20"/>
              </w:rPr>
            </w:pPr>
            <w:r w:rsidRPr="00145DC4">
              <w:rPr>
                <w:rFonts w:ascii="Barlow" w:hAnsi="Barlow"/>
                <w:bCs/>
                <w:sz w:val="20"/>
                <w:szCs w:val="20"/>
              </w:rPr>
              <w:t xml:space="preserve">Zuweisung durch </w:t>
            </w:r>
            <w:r w:rsidRPr="00145DC4">
              <w:rPr>
                <w:rFonts w:ascii="Barlow" w:hAnsi="Barlow"/>
                <w:bCs/>
                <w:sz w:val="20"/>
                <w:szCs w:val="20"/>
              </w:rPr>
              <w:br/>
              <w:t>Gemeindesozialdienst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76C031E" w14:textId="77777777" w:rsidR="001430E0" w:rsidRPr="00145DC4" w:rsidRDefault="00E404F2" w:rsidP="008B0FCC">
            <w:pPr>
              <w:spacing w:before="20" w:after="20"/>
              <w:rPr>
                <w:rFonts w:ascii="Barlow" w:hAnsi="Barlow"/>
                <w:b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186571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0E0" w:rsidRPr="00145D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30E0" w:rsidRPr="00145DC4">
              <w:rPr>
                <w:rFonts w:ascii="Barlow" w:hAnsi="Barlow"/>
                <w:sz w:val="20"/>
                <w:szCs w:val="20"/>
              </w:rPr>
              <w:t xml:space="preserve"> Schweizer:in 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C07476" w14:textId="14D6B7C4" w:rsidR="001430E0" w:rsidRPr="00145DC4" w:rsidRDefault="001430E0" w:rsidP="00164955">
            <w:pPr>
              <w:spacing w:before="40"/>
              <w:rPr>
                <w:rFonts w:ascii="Barlow" w:hAnsi="Barlow"/>
                <w:bCs/>
                <w:sz w:val="20"/>
                <w:szCs w:val="20"/>
              </w:rPr>
            </w:pPr>
            <w:r w:rsidRPr="00145DC4">
              <w:rPr>
                <w:rFonts w:ascii="Barlow" w:hAnsi="Barlow"/>
                <w:bCs/>
                <w:sz w:val="20"/>
                <w:szCs w:val="20"/>
              </w:rPr>
              <w:t>Pass-/ID-Nr.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1285543643"/>
            <w:placeholder>
              <w:docPart w:val="115C9D040BF541CC948F1A6FD22F3229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13408F30" w14:textId="7CD5C6C7" w:rsidR="001430E0" w:rsidRPr="00145DC4" w:rsidRDefault="001430E0" w:rsidP="00164955">
                <w:pPr>
                  <w:rPr>
                    <w:rFonts w:ascii="Barlow" w:hAnsi="Barlow"/>
                    <w:b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</w:tr>
      <w:tr w:rsidR="001430E0" w:rsidRPr="00145DC4" w14:paraId="219318F0" w14:textId="77777777" w:rsidTr="008B0FCC">
        <w:trPr>
          <w:trHeight w:val="218"/>
        </w:trPr>
        <w:tc>
          <w:tcPr>
            <w:tcW w:w="2830" w:type="dxa"/>
            <w:vMerge/>
            <w:vAlign w:val="center"/>
          </w:tcPr>
          <w:p w14:paraId="5EC9CF10" w14:textId="77777777" w:rsidR="001430E0" w:rsidRPr="00145DC4" w:rsidRDefault="001430E0" w:rsidP="00164955">
            <w:pPr>
              <w:rPr>
                <w:rFonts w:ascii="Barlow" w:hAnsi="Barlow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19933E" w14:textId="77777777" w:rsidR="001430E0" w:rsidRPr="00145DC4" w:rsidRDefault="00E404F2" w:rsidP="008B0FCC">
            <w:pPr>
              <w:spacing w:before="20" w:after="20"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35076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0E0" w:rsidRPr="00145D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30E0" w:rsidRPr="00145DC4">
              <w:rPr>
                <w:rFonts w:ascii="Barlow" w:hAnsi="Barlow"/>
                <w:sz w:val="20"/>
                <w:szCs w:val="20"/>
              </w:rPr>
              <w:t xml:space="preserve"> Ausländer:in (B)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32AA16" w14:textId="77777777" w:rsidR="001430E0" w:rsidRPr="00145DC4" w:rsidRDefault="001430E0" w:rsidP="00164955">
            <w:pPr>
              <w:spacing w:before="40"/>
              <w:rPr>
                <w:rFonts w:ascii="Barlow" w:hAnsi="Barlow"/>
                <w:bCs/>
                <w:sz w:val="20"/>
                <w:szCs w:val="20"/>
              </w:rPr>
            </w:pPr>
            <w:r w:rsidRPr="00145DC4">
              <w:rPr>
                <w:rFonts w:ascii="Barlow" w:hAnsi="Barlow"/>
                <w:bCs/>
                <w:sz w:val="20"/>
                <w:szCs w:val="20"/>
              </w:rPr>
              <w:t>Nationalität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705329405"/>
            <w:placeholder>
              <w:docPart w:val="44BE04ABC5CC4070B36A1558F4185872"/>
            </w:placeholder>
            <w:showingPlcHdr/>
            <w:text/>
          </w:sdtPr>
          <w:sdtEndPr/>
          <w:sdtContent>
            <w:tc>
              <w:tcPr>
                <w:tcW w:w="2126" w:type="dxa"/>
                <w:vMerge w:val="restart"/>
                <w:tcBorders>
                  <w:top w:val="single" w:sz="18" w:space="0" w:color="auto"/>
                </w:tcBorders>
                <w:vAlign w:val="center"/>
              </w:tcPr>
              <w:p w14:paraId="19B3CB83" w14:textId="726CBE52" w:rsidR="001430E0" w:rsidRPr="00145DC4" w:rsidRDefault="001430E0" w:rsidP="00164955">
                <w:pPr>
                  <w:rPr>
                    <w:rFonts w:ascii="Barlow" w:hAnsi="Barlow"/>
                    <w:b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</w:tr>
      <w:tr w:rsidR="001430E0" w:rsidRPr="00145DC4" w14:paraId="4BC701A9" w14:textId="77777777" w:rsidTr="008B0FCC">
        <w:trPr>
          <w:trHeight w:val="152"/>
        </w:trPr>
        <w:tc>
          <w:tcPr>
            <w:tcW w:w="2830" w:type="dxa"/>
            <w:vMerge/>
            <w:vAlign w:val="center"/>
          </w:tcPr>
          <w:p w14:paraId="23307972" w14:textId="77777777" w:rsidR="001430E0" w:rsidRPr="00145DC4" w:rsidRDefault="001430E0" w:rsidP="00164955">
            <w:pPr>
              <w:rPr>
                <w:rFonts w:ascii="Barlow" w:hAnsi="Barlow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AFBE1E" w14:textId="77777777" w:rsidR="001430E0" w:rsidRPr="00145DC4" w:rsidRDefault="00E404F2" w:rsidP="008B0FCC">
            <w:pPr>
              <w:spacing w:before="20" w:after="20"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19913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0E0" w:rsidRPr="00145D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30E0" w:rsidRPr="00145DC4">
              <w:rPr>
                <w:rFonts w:ascii="Barlow" w:hAnsi="Barlow"/>
                <w:sz w:val="20"/>
                <w:szCs w:val="20"/>
              </w:rPr>
              <w:t xml:space="preserve"> Ausländer:in (C)</w:t>
            </w: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21D451D" w14:textId="77777777" w:rsidR="001430E0" w:rsidRPr="00145DC4" w:rsidRDefault="001430E0" w:rsidP="00164955">
            <w:pPr>
              <w:spacing w:before="40"/>
              <w:rPr>
                <w:rFonts w:ascii="Barlow" w:hAnsi="Barlow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</w:tcBorders>
            <w:vAlign w:val="center"/>
          </w:tcPr>
          <w:p w14:paraId="07F13691" w14:textId="77777777" w:rsidR="001430E0" w:rsidRPr="00145DC4" w:rsidRDefault="001430E0" w:rsidP="00164955">
            <w:pPr>
              <w:rPr>
                <w:rFonts w:ascii="Barlow" w:hAnsi="Barlow"/>
                <w:b/>
                <w:sz w:val="20"/>
                <w:szCs w:val="20"/>
              </w:rPr>
            </w:pPr>
          </w:p>
        </w:tc>
      </w:tr>
      <w:tr w:rsidR="001430E0" w:rsidRPr="00145DC4" w14:paraId="43244235" w14:textId="77777777" w:rsidTr="008B0FCC">
        <w:tc>
          <w:tcPr>
            <w:tcW w:w="2830" w:type="dxa"/>
            <w:vMerge/>
            <w:tcBorders>
              <w:bottom w:val="single" w:sz="18" w:space="0" w:color="auto"/>
            </w:tcBorders>
            <w:vAlign w:val="center"/>
          </w:tcPr>
          <w:p w14:paraId="2C9797F2" w14:textId="77777777" w:rsidR="001430E0" w:rsidRPr="00145DC4" w:rsidRDefault="001430E0" w:rsidP="00164955">
            <w:pPr>
              <w:rPr>
                <w:rFonts w:ascii="Barlow" w:hAnsi="Barlow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ACF9CD" w14:textId="2F0F090D" w:rsidR="001430E0" w:rsidRPr="00145DC4" w:rsidRDefault="00E404F2" w:rsidP="008B0FCC">
            <w:pPr>
              <w:spacing w:before="20" w:after="20"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-15015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4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30E0" w:rsidRPr="00145DC4">
              <w:rPr>
                <w:rFonts w:ascii="Barlow" w:hAnsi="Barlow"/>
                <w:sz w:val="20"/>
                <w:szCs w:val="20"/>
              </w:rPr>
              <w:t xml:space="preserve"> Ausländer:in (F)</w:t>
            </w:r>
          </w:p>
        </w:tc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5CF813F9" w14:textId="77777777" w:rsidR="001430E0" w:rsidRPr="00145DC4" w:rsidRDefault="001430E0" w:rsidP="00164955">
            <w:pPr>
              <w:spacing w:before="40"/>
              <w:rPr>
                <w:rFonts w:ascii="Barlow" w:hAnsi="Barlow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42323E1" w14:textId="77777777" w:rsidR="001430E0" w:rsidRPr="00145DC4" w:rsidRDefault="001430E0" w:rsidP="00164955">
            <w:pPr>
              <w:rPr>
                <w:rFonts w:ascii="Barlow" w:hAnsi="Barlow"/>
                <w:b/>
                <w:sz w:val="20"/>
                <w:szCs w:val="20"/>
              </w:rPr>
            </w:pPr>
          </w:p>
        </w:tc>
      </w:tr>
      <w:tr w:rsidR="00145DC4" w:rsidRPr="00145DC4" w14:paraId="7C569191" w14:textId="77777777" w:rsidTr="004864B0">
        <w:trPr>
          <w:trHeight w:val="192"/>
        </w:trPr>
        <w:tc>
          <w:tcPr>
            <w:tcW w:w="2830" w:type="dxa"/>
            <w:vMerge w:val="restart"/>
            <w:tcBorders>
              <w:top w:val="single" w:sz="18" w:space="0" w:color="auto"/>
            </w:tcBorders>
            <w:vAlign w:val="center"/>
          </w:tcPr>
          <w:p w14:paraId="610CD26E" w14:textId="77777777" w:rsidR="00145DC4" w:rsidRPr="00145DC4" w:rsidRDefault="00145DC4" w:rsidP="008B0FCC">
            <w:pPr>
              <w:spacing w:after="40"/>
              <w:rPr>
                <w:rFonts w:ascii="Barlow" w:hAnsi="Barlow"/>
                <w:bCs/>
                <w:sz w:val="20"/>
                <w:szCs w:val="20"/>
              </w:rPr>
            </w:pPr>
            <w:r w:rsidRPr="00145DC4">
              <w:rPr>
                <w:rFonts w:ascii="Barlow" w:hAnsi="Barlow"/>
                <w:bCs/>
                <w:sz w:val="20"/>
                <w:szCs w:val="20"/>
              </w:rPr>
              <w:t>Zuweisung durch Asylsozialdienst</w:t>
            </w:r>
          </w:p>
          <w:p w14:paraId="43F1A45F" w14:textId="48D4A17E" w:rsidR="00145DC4" w:rsidRPr="00145DC4" w:rsidRDefault="00145DC4" w:rsidP="00164955">
            <w:pPr>
              <w:rPr>
                <w:rFonts w:ascii="Barlow" w:hAnsi="Barlow"/>
                <w:bCs/>
                <w:color w:val="E30613"/>
                <w:sz w:val="16"/>
                <w:szCs w:val="16"/>
              </w:rPr>
            </w:pPr>
            <w:r w:rsidRPr="00145DC4">
              <w:rPr>
                <w:rFonts w:ascii="Barlow" w:hAnsi="Barlow"/>
                <w:bCs/>
                <w:color w:val="E30613"/>
                <w:sz w:val="16"/>
                <w:szCs w:val="16"/>
              </w:rPr>
              <w:t>kostenlos für Pers</w:t>
            </w:r>
            <w:r w:rsidR="008B0FCC">
              <w:rPr>
                <w:rFonts w:ascii="Barlow" w:hAnsi="Barlow"/>
                <w:bCs/>
                <w:color w:val="E30613"/>
                <w:sz w:val="16"/>
                <w:szCs w:val="16"/>
              </w:rPr>
              <w:t>onen</w:t>
            </w:r>
            <w:r w:rsidRPr="00145DC4">
              <w:rPr>
                <w:rFonts w:ascii="Barlow" w:hAnsi="Barlow"/>
                <w:bCs/>
                <w:color w:val="E30613"/>
                <w:sz w:val="16"/>
                <w:szCs w:val="16"/>
              </w:rPr>
              <w:t>, die innerhalb der ersten 5 Kursmonate dem Gemeindesozialdienst übertragen werden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3BA542" w14:textId="5223F8E7" w:rsidR="00145DC4" w:rsidRPr="00145DC4" w:rsidRDefault="00145DC4" w:rsidP="00164955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 xml:space="preserve">Flüchtling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174853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5DC4">
              <w:rPr>
                <w:rFonts w:ascii="Barlow" w:hAnsi="Barlow"/>
                <w:sz w:val="20"/>
                <w:szCs w:val="20"/>
              </w:rPr>
              <w:t xml:space="preserve"> </w:t>
            </w:r>
            <w:r w:rsidRPr="00F65E59">
              <w:rPr>
                <w:rFonts w:ascii="Barlow" w:hAnsi="Barlow"/>
                <w:sz w:val="20"/>
                <w:szCs w:val="20"/>
              </w:rPr>
              <w:t xml:space="preserve">B  </w:t>
            </w:r>
            <w:r>
              <w:rPr>
                <w:rFonts w:ascii="Barlow" w:hAnsi="Barlow"/>
                <w:sz w:val="20"/>
                <w:szCs w:val="20"/>
              </w:rPr>
              <w:t xml:space="preserve"> </w:t>
            </w:r>
            <w:r w:rsidRPr="00145DC4">
              <w:rPr>
                <w:rFonts w:ascii="Barlow" w:hAnsi="Barlow"/>
                <w:sz w:val="20"/>
                <w:szCs w:val="20"/>
              </w:rPr>
              <w:t>I</w:t>
            </w:r>
            <w:r>
              <w:rPr>
                <w:rFonts w:ascii="Barlow" w:hAnsi="Barlow"/>
                <w:sz w:val="20"/>
                <w:szCs w:val="20"/>
              </w:rPr>
              <w:t xml:space="preserve">  </w:t>
            </w:r>
            <w:r w:rsidRPr="00145DC4">
              <w:rPr>
                <w:rFonts w:ascii="Barlow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-14081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D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45DC4">
              <w:rPr>
                <w:rFonts w:ascii="Barlow" w:hAnsi="Barlow"/>
                <w:sz w:val="20"/>
                <w:szCs w:val="20"/>
              </w:rPr>
              <w:t xml:space="preserve"> F </w:t>
            </w:r>
          </w:p>
        </w:tc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133F992A" w14:textId="77777777" w:rsidR="00145DC4" w:rsidRPr="00145DC4" w:rsidRDefault="00145DC4" w:rsidP="00164955">
            <w:pPr>
              <w:spacing w:before="40"/>
              <w:rPr>
                <w:rFonts w:ascii="Barlow" w:hAnsi="Barlow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9E39EFA" w14:textId="77777777" w:rsidR="00145DC4" w:rsidRPr="00145DC4" w:rsidRDefault="00145DC4" w:rsidP="00164955">
            <w:pPr>
              <w:rPr>
                <w:rFonts w:ascii="Barlow" w:hAnsi="Barlow"/>
                <w:b/>
                <w:sz w:val="20"/>
                <w:szCs w:val="20"/>
              </w:rPr>
            </w:pPr>
          </w:p>
        </w:tc>
      </w:tr>
      <w:tr w:rsidR="00145DC4" w:rsidRPr="00145DC4" w14:paraId="3D361CFA" w14:textId="77777777" w:rsidTr="004864B0">
        <w:trPr>
          <w:trHeight w:val="240"/>
        </w:trPr>
        <w:tc>
          <w:tcPr>
            <w:tcW w:w="2830" w:type="dxa"/>
            <w:vMerge/>
            <w:vAlign w:val="center"/>
          </w:tcPr>
          <w:p w14:paraId="201B6316" w14:textId="77777777" w:rsidR="00145DC4" w:rsidRPr="00145DC4" w:rsidRDefault="00145DC4" w:rsidP="00164955">
            <w:pPr>
              <w:rPr>
                <w:rFonts w:ascii="Barlow" w:hAnsi="Barlow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14:paraId="55B4FCC3" w14:textId="7196C3D2" w:rsidR="00145DC4" w:rsidRPr="00145DC4" w:rsidRDefault="00145DC4" w:rsidP="00164955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14:paraId="1B51A068" w14:textId="77777777" w:rsidR="00145DC4" w:rsidRPr="00145DC4" w:rsidRDefault="00145DC4" w:rsidP="00164955">
            <w:pPr>
              <w:spacing w:before="40"/>
              <w:rPr>
                <w:rFonts w:ascii="Barlow" w:hAnsi="Barlow"/>
                <w:bCs/>
                <w:sz w:val="20"/>
                <w:szCs w:val="20"/>
              </w:rPr>
            </w:pPr>
            <w:r w:rsidRPr="00145DC4">
              <w:rPr>
                <w:rFonts w:ascii="Barlow" w:hAnsi="Barlow"/>
                <w:bCs/>
                <w:sz w:val="20"/>
                <w:szCs w:val="20"/>
              </w:rPr>
              <w:t xml:space="preserve">Zemis-Nr. 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1739287722"/>
            <w:placeholder>
              <w:docPart w:val="5FB1EC9E1B5643F0BF1A0A88A9AE23AE"/>
            </w:placeholder>
            <w:showingPlcHdr/>
            <w:text/>
          </w:sdtPr>
          <w:sdtEndPr/>
          <w:sdtContent>
            <w:tc>
              <w:tcPr>
                <w:tcW w:w="2126" w:type="dxa"/>
                <w:vMerge w:val="restart"/>
                <w:vAlign w:val="center"/>
              </w:tcPr>
              <w:p w14:paraId="258367E9" w14:textId="0853A366" w:rsidR="00145DC4" w:rsidRPr="00145DC4" w:rsidRDefault="00145DC4" w:rsidP="00164955">
                <w:pPr>
                  <w:rPr>
                    <w:rFonts w:ascii="Barlow" w:hAnsi="Barlow"/>
                    <w:b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</w:tr>
      <w:tr w:rsidR="001430E0" w:rsidRPr="00145DC4" w14:paraId="3B026CE9" w14:textId="77777777" w:rsidTr="004864B0">
        <w:trPr>
          <w:trHeight w:val="199"/>
        </w:trPr>
        <w:tc>
          <w:tcPr>
            <w:tcW w:w="2830" w:type="dxa"/>
            <w:vMerge/>
            <w:vAlign w:val="center"/>
          </w:tcPr>
          <w:p w14:paraId="600279A9" w14:textId="77777777" w:rsidR="001430E0" w:rsidRPr="00145DC4" w:rsidRDefault="001430E0" w:rsidP="00164955">
            <w:pPr>
              <w:rPr>
                <w:rFonts w:ascii="Barlow" w:hAnsi="Barlow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5A02363D" w14:textId="77777777" w:rsidR="001430E0" w:rsidRPr="00145DC4" w:rsidRDefault="00E404F2" w:rsidP="00164955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-89611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0E0" w:rsidRPr="00145D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30E0" w:rsidRPr="00145DC4">
              <w:rPr>
                <w:rFonts w:ascii="Barlow" w:hAnsi="Barlow"/>
                <w:sz w:val="20"/>
                <w:szCs w:val="20"/>
              </w:rPr>
              <w:t xml:space="preserve"> Vorläufige Aufnahme</w:t>
            </w:r>
          </w:p>
        </w:tc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21E7A6F1" w14:textId="77777777" w:rsidR="001430E0" w:rsidRPr="00145DC4" w:rsidRDefault="001430E0" w:rsidP="00164955">
            <w:pPr>
              <w:spacing w:before="40"/>
              <w:rPr>
                <w:rFonts w:ascii="Barlow" w:hAnsi="Barlow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EFC2ACA" w14:textId="77777777" w:rsidR="001430E0" w:rsidRPr="00145DC4" w:rsidRDefault="001430E0" w:rsidP="00164955">
            <w:pPr>
              <w:rPr>
                <w:rFonts w:ascii="Barlow" w:hAnsi="Barlow"/>
                <w:b/>
                <w:sz w:val="20"/>
                <w:szCs w:val="20"/>
              </w:rPr>
            </w:pPr>
          </w:p>
        </w:tc>
      </w:tr>
      <w:tr w:rsidR="001430E0" w:rsidRPr="00145DC4" w14:paraId="6A04982D" w14:textId="77777777" w:rsidTr="004864B0">
        <w:trPr>
          <w:trHeight w:val="261"/>
        </w:trPr>
        <w:tc>
          <w:tcPr>
            <w:tcW w:w="2830" w:type="dxa"/>
            <w:vMerge/>
            <w:tcBorders>
              <w:bottom w:val="single" w:sz="18" w:space="0" w:color="auto"/>
            </w:tcBorders>
            <w:vAlign w:val="center"/>
          </w:tcPr>
          <w:p w14:paraId="67190534" w14:textId="77777777" w:rsidR="001430E0" w:rsidRPr="00145DC4" w:rsidRDefault="001430E0" w:rsidP="00164955">
            <w:pPr>
              <w:rPr>
                <w:rFonts w:ascii="Barlow" w:hAnsi="Barlow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5E97E92" w14:textId="77777777" w:rsidR="001430E0" w:rsidRPr="00145DC4" w:rsidRDefault="00E404F2" w:rsidP="00164955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-76121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0E0" w:rsidRPr="00145D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30E0" w:rsidRPr="00145DC4">
              <w:rPr>
                <w:rFonts w:ascii="Barlow" w:hAnsi="Barlow"/>
                <w:sz w:val="20"/>
                <w:szCs w:val="20"/>
              </w:rPr>
              <w:t xml:space="preserve"> Schutzstatus S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14:paraId="29A98959" w14:textId="77777777" w:rsidR="001430E0" w:rsidRPr="00145DC4" w:rsidRDefault="001430E0" w:rsidP="00164955">
            <w:pPr>
              <w:spacing w:before="40"/>
              <w:rPr>
                <w:rFonts w:ascii="Barlow" w:hAnsi="Barlow"/>
                <w:bCs/>
                <w:sz w:val="20"/>
                <w:szCs w:val="20"/>
              </w:rPr>
            </w:pPr>
            <w:r w:rsidRPr="00145DC4">
              <w:rPr>
                <w:rFonts w:ascii="Barlow" w:hAnsi="Barlow"/>
                <w:bCs/>
                <w:sz w:val="20"/>
                <w:szCs w:val="20"/>
              </w:rPr>
              <w:t>Einreisedatum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795494076"/>
            <w:placeholder>
              <w:docPart w:val="1AB14482C2114AB386EDD01034BD184E"/>
            </w:placeholder>
            <w:showingPlcHdr/>
            <w:text/>
          </w:sdtPr>
          <w:sdtEndPr/>
          <w:sdtContent>
            <w:tc>
              <w:tcPr>
                <w:tcW w:w="2126" w:type="dxa"/>
                <w:vMerge w:val="restart"/>
                <w:vAlign w:val="center"/>
              </w:tcPr>
              <w:p w14:paraId="6806DACB" w14:textId="6F8BA06C" w:rsidR="001430E0" w:rsidRPr="00145DC4" w:rsidRDefault="001430E0" w:rsidP="00164955">
                <w:pPr>
                  <w:rPr>
                    <w:rFonts w:ascii="Barlow" w:hAnsi="Barlow"/>
                    <w:b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</w:tr>
      <w:tr w:rsidR="0062098D" w:rsidRPr="00145DC4" w14:paraId="2F08832D" w14:textId="77777777" w:rsidTr="008B0FCC">
        <w:trPr>
          <w:trHeight w:val="382"/>
        </w:trPr>
        <w:tc>
          <w:tcPr>
            <w:tcW w:w="2830" w:type="dxa"/>
            <w:tcBorders>
              <w:top w:val="single" w:sz="18" w:space="0" w:color="auto"/>
            </w:tcBorders>
            <w:vAlign w:val="center"/>
          </w:tcPr>
          <w:p w14:paraId="4D4EEEE8" w14:textId="77E6B5A3" w:rsidR="0062098D" w:rsidRPr="00145DC4" w:rsidRDefault="0062098D" w:rsidP="008B0FCC">
            <w:pPr>
              <w:spacing w:before="20" w:after="20"/>
              <w:rPr>
                <w:rFonts w:ascii="Barlow" w:hAnsi="Barlow"/>
                <w:bCs/>
                <w:sz w:val="20"/>
                <w:szCs w:val="20"/>
              </w:rPr>
            </w:pPr>
            <w:r w:rsidRPr="00145DC4">
              <w:rPr>
                <w:rFonts w:ascii="Barlow" w:hAnsi="Barlow"/>
                <w:bCs/>
                <w:sz w:val="20"/>
                <w:szCs w:val="20"/>
              </w:rPr>
              <w:t>Selbstanmeldung ohne</w:t>
            </w:r>
            <w:r w:rsidR="008B0FCC">
              <w:rPr>
                <w:rFonts w:ascii="Barlow" w:hAnsi="Barlow"/>
                <w:bCs/>
                <w:sz w:val="20"/>
                <w:szCs w:val="20"/>
              </w:rPr>
              <w:br/>
            </w:r>
            <w:r w:rsidRPr="00145DC4">
              <w:rPr>
                <w:rFonts w:ascii="Barlow" w:hAnsi="Barlow"/>
                <w:bCs/>
                <w:sz w:val="20"/>
                <w:szCs w:val="20"/>
              </w:rPr>
              <w:t>Sozialhilfe</w:t>
            </w:r>
            <w:r w:rsidR="00164955" w:rsidRPr="00145DC4">
              <w:rPr>
                <w:rFonts w:ascii="Barlow" w:hAnsi="Barlow"/>
                <w:bCs/>
                <w:sz w:val="20"/>
                <w:szCs w:val="20"/>
              </w:rPr>
              <w:t>unterstützung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8301E15" w14:textId="1056C757" w:rsidR="0062098D" w:rsidRPr="00145DC4" w:rsidRDefault="00E404F2" w:rsidP="00164955">
            <w:pPr>
              <w:spacing w:before="40" w:after="40"/>
              <w:rPr>
                <w:rFonts w:ascii="Barlow" w:hAnsi="Barlow"/>
                <w:b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33264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0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098D" w:rsidRPr="00145DC4">
              <w:rPr>
                <w:rFonts w:ascii="Barlow" w:hAnsi="Barlow"/>
                <w:sz w:val="20"/>
                <w:szCs w:val="20"/>
              </w:rPr>
              <w:t xml:space="preserve"> Ausländer:in (B/C)</w:t>
            </w:r>
          </w:p>
        </w:tc>
        <w:tc>
          <w:tcPr>
            <w:tcW w:w="1560" w:type="dxa"/>
            <w:vMerge/>
            <w:tcBorders>
              <w:left w:val="single" w:sz="18" w:space="0" w:color="auto"/>
            </w:tcBorders>
          </w:tcPr>
          <w:p w14:paraId="18FF09BC" w14:textId="77777777" w:rsidR="0062098D" w:rsidRPr="00145DC4" w:rsidRDefault="0062098D" w:rsidP="00164955">
            <w:pPr>
              <w:rPr>
                <w:rFonts w:ascii="Barlow" w:hAnsi="Barlow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B253FAD" w14:textId="77777777" w:rsidR="0062098D" w:rsidRPr="00145DC4" w:rsidRDefault="0062098D" w:rsidP="00164955">
            <w:pPr>
              <w:rPr>
                <w:rFonts w:ascii="Barlow" w:hAnsi="Barlow"/>
                <w:b/>
                <w:sz w:val="20"/>
                <w:szCs w:val="20"/>
              </w:rPr>
            </w:pPr>
          </w:p>
        </w:tc>
      </w:tr>
    </w:tbl>
    <w:p w14:paraId="02C103E5" w14:textId="6E889607" w:rsidR="00336597" w:rsidRPr="00145DC4" w:rsidRDefault="00336597" w:rsidP="008B0FCC">
      <w:pPr>
        <w:spacing w:before="120" w:after="120"/>
        <w:rPr>
          <w:rFonts w:ascii="Barlow" w:hAnsi="Barlow"/>
          <w:sz w:val="20"/>
          <w:szCs w:val="20"/>
        </w:rPr>
      </w:pPr>
      <w:r w:rsidRPr="00145DC4">
        <w:rPr>
          <w:rFonts w:ascii="Barlow" w:hAnsi="Barlow"/>
          <w:b/>
          <w:sz w:val="20"/>
          <w:szCs w:val="20"/>
        </w:rPr>
        <w:t>Ausbildung / Arbeit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8B0FCC" w:rsidRPr="00145DC4" w14:paraId="199D3240" w14:textId="77777777" w:rsidTr="005A5146">
        <w:trPr>
          <w:trHeight w:val="158"/>
        </w:trPr>
        <w:tc>
          <w:tcPr>
            <w:tcW w:w="9351" w:type="dxa"/>
            <w:gridSpan w:val="2"/>
          </w:tcPr>
          <w:p w14:paraId="5B9260EC" w14:textId="131F01DD" w:rsidR="008B0FCC" w:rsidRPr="00145DC4" w:rsidRDefault="00E404F2" w:rsidP="008B0FCC">
            <w:pPr>
              <w:tabs>
                <w:tab w:val="left" w:pos="299"/>
              </w:tabs>
              <w:spacing w:before="40" w:after="40"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-155599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0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464C">
              <w:rPr>
                <w:rFonts w:ascii="Barlow" w:hAnsi="Barlow"/>
                <w:sz w:val="20"/>
                <w:szCs w:val="20"/>
              </w:rPr>
              <w:t xml:space="preserve">  </w:t>
            </w:r>
            <w:r w:rsidR="005A5146">
              <w:rPr>
                <w:rFonts w:ascii="Barlow" w:hAnsi="Barlow"/>
                <w:sz w:val="20"/>
                <w:szCs w:val="20"/>
              </w:rPr>
              <w:t>Ausbildung/Arbeit i</w:t>
            </w:r>
            <w:r w:rsidR="008B0FCC" w:rsidRPr="00145DC4">
              <w:rPr>
                <w:rFonts w:ascii="Barlow" w:hAnsi="Barlow"/>
                <w:sz w:val="20"/>
                <w:szCs w:val="20"/>
              </w:rPr>
              <w:t>m Herkunftsland</w:t>
            </w:r>
          </w:p>
        </w:tc>
      </w:tr>
      <w:tr w:rsidR="005A5146" w:rsidRPr="00145DC4" w14:paraId="7F42E8BB" w14:textId="77777777" w:rsidTr="00B275BE">
        <w:trPr>
          <w:trHeight w:val="157"/>
        </w:trPr>
        <w:tc>
          <w:tcPr>
            <w:tcW w:w="9351" w:type="dxa"/>
            <w:gridSpan w:val="2"/>
          </w:tcPr>
          <w:p w14:paraId="6B92F160" w14:textId="180FBFF5" w:rsidR="005A5146" w:rsidRDefault="005A5146" w:rsidP="008B0FCC">
            <w:pPr>
              <w:tabs>
                <w:tab w:val="left" w:pos="299"/>
              </w:tabs>
              <w:spacing w:before="40" w:after="40"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106946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arlow" w:hAnsi="Barlow"/>
                <w:sz w:val="20"/>
                <w:szCs w:val="20"/>
              </w:rPr>
              <w:t xml:space="preserve">  </w:t>
            </w:r>
            <w:r>
              <w:rPr>
                <w:rFonts w:ascii="Barlow" w:hAnsi="Barlow"/>
                <w:sz w:val="20"/>
                <w:szCs w:val="20"/>
              </w:rPr>
              <w:t>Ausbildung/Arbeit in</w:t>
            </w:r>
            <w:r w:rsidRPr="00145DC4">
              <w:rPr>
                <w:rFonts w:ascii="Barlow" w:hAnsi="Barlow"/>
                <w:sz w:val="20"/>
                <w:szCs w:val="20"/>
              </w:rPr>
              <w:t xml:space="preserve"> der Schweiz</w:t>
            </w:r>
          </w:p>
        </w:tc>
      </w:tr>
      <w:tr w:rsidR="001430E0" w:rsidRPr="00145DC4" w14:paraId="5B8EDC88" w14:textId="77777777" w:rsidTr="00145DC4">
        <w:trPr>
          <w:trHeight w:val="184"/>
        </w:trPr>
        <w:tc>
          <w:tcPr>
            <w:tcW w:w="3114" w:type="dxa"/>
          </w:tcPr>
          <w:p w14:paraId="799C3212" w14:textId="77777777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Momentane Beschäftigung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1858497492"/>
            <w:placeholder>
              <w:docPart w:val="8DD3024A917C44A09D50B9FA6107ADD7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7839C6DC" w14:textId="1F52BCD4" w:rsidR="001430E0" w:rsidRPr="00145DC4" w:rsidRDefault="0051464C" w:rsidP="001430E0">
                <w:pPr>
                  <w:spacing w:before="40" w:after="40"/>
                  <w:rPr>
                    <w:rFonts w:ascii="Barlow" w:hAnsi="Barlow"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</w:tr>
      <w:tr w:rsidR="001430E0" w:rsidRPr="00145DC4" w14:paraId="383F0A2A" w14:textId="77777777" w:rsidTr="00145DC4">
        <w:trPr>
          <w:trHeight w:val="274"/>
        </w:trPr>
        <w:tc>
          <w:tcPr>
            <w:tcW w:w="3114" w:type="dxa"/>
          </w:tcPr>
          <w:p w14:paraId="12AF3BEE" w14:textId="77777777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bis (Datum)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930654203"/>
            <w:placeholder>
              <w:docPart w:val="5B80474479824EC9AB801D99BA03CFC1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679AC9DD" w14:textId="06661BA4" w:rsidR="001430E0" w:rsidRPr="00145DC4" w:rsidRDefault="001430E0" w:rsidP="001430E0">
                <w:pPr>
                  <w:spacing w:before="40" w:after="40"/>
                  <w:rPr>
                    <w:rFonts w:ascii="Barlow" w:hAnsi="Barlow"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</w:tr>
    </w:tbl>
    <w:p w14:paraId="1F9FFFAC" w14:textId="77777777" w:rsidR="008B0FCC" w:rsidRDefault="008B0FCC" w:rsidP="008B0FCC">
      <w:pPr>
        <w:spacing w:after="120"/>
        <w:rPr>
          <w:rFonts w:ascii="Barlow" w:hAnsi="Barlow"/>
          <w:b/>
          <w:sz w:val="20"/>
          <w:szCs w:val="20"/>
        </w:rPr>
      </w:pPr>
    </w:p>
    <w:p w14:paraId="6EE5E3F9" w14:textId="1F7EB269" w:rsidR="00336597" w:rsidRPr="00145DC4" w:rsidRDefault="00336597" w:rsidP="008B0FCC">
      <w:pPr>
        <w:spacing w:after="120"/>
        <w:rPr>
          <w:rFonts w:ascii="Barlow" w:hAnsi="Barlow"/>
          <w:sz w:val="20"/>
          <w:szCs w:val="20"/>
        </w:rPr>
      </w:pPr>
      <w:r w:rsidRPr="00145DC4">
        <w:rPr>
          <w:rFonts w:ascii="Barlow" w:hAnsi="Barlow"/>
          <w:b/>
          <w:sz w:val="20"/>
          <w:szCs w:val="20"/>
        </w:rPr>
        <w:lastRenderedPageBreak/>
        <w:t>Von der zuweisenden Stelle auszufüllen</w:t>
      </w:r>
      <w:r w:rsidR="00496043">
        <w:rPr>
          <w:rFonts w:ascii="Barlow" w:hAnsi="Barlow"/>
          <w:b/>
          <w:sz w:val="20"/>
          <w:szCs w:val="20"/>
        </w:rPr>
        <w:t>:</w:t>
      </w:r>
      <w:r w:rsidRPr="00145DC4">
        <w:rPr>
          <w:rFonts w:ascii="Barlow" w:hAnsi="Barlow"/>
          <w:b/>
          <w:sz w:val="20"/>
          <w:szCs w:val="20"/>
        </w:rPr>
        <w:t xml:space="preserve"> </w:t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851"/>
        <w:gridCol w:w="850"/>
        <w:gridCol w:w="4253"/>
      </w:tblGrid>
      <w:tr w:rsidR="00336597" w:rsidRPr="00145DC4" w14:paraId="12D70518" w14:textId="77777777" w:rsidTr="00145DC4">
        <w:trPr>
          <w:trHeight w:val="258"/>
        </w:trPr>
        <w:tc>
          <w:tcPr>
            <w:tcW w:w="1980" w:type="dxa"/>
          </w:tcPr>
          <w:p w14:paraId="0467B083" w14:textId="77777777" w:rsidR="00336597" w:rsidRPr="00145DC4" w:rsidRDefault="00336597" w:rsidP="007A65D3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Organisation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934396562"/>
            <w:placeholder>
              <w:docPart w:val="1A81DC479F624E038FAD433C374434F9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4"/>
              </w:tcPr>
              <w:p w14:paraId="18EB382E" w14:textId="696B3321" w:rsidR="00336597" w:rsidRPr="00145DC4" w:rsidRDefault="001430E0" w:rsidP="007A65D3">
                <w:pPr>
                  <w:spacing w:before="40" w:after="40"/>
                  <w:rPr>
                    <w:rFonts w:ascii="Barlow" w:hAnsi="Barlow"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</w:tr>
      <w:tr w:rsidR="00142D2B" w:rsidRPr="00145DC4" w14:paraId="53BC6DD6" w14:textId="77777777" w:rsidTr="00142D2B">
        <w:trPr>
          <w:trHeight w:val="219"/>
        </w:trPr>
        <w:tc>
          <w:tcPr>
            <w:tcW w:w="1980" w:type="dxa"/>
          </w:tcPr>
          <w:p w14:paraId="5DEB2F07" w14:textId="77777777" w:rsidR="00142D2B" w:rsidRPr="00145DC4" w:rsidRDefault="00142D2B" w:rsidP="007A65D3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Kontaktperson</w:t>
            </w:r>
          </w:p>
        </w:tc>
        <w:tc>
          <w:tcPr>
            <w:tcW w:w="3118" w:type="dxa"/>
            <w:gridSpan w:val="3"/>
          </w:tcPr>
          <w:p w14:paraId="17FA9CF8" w14:textId="1FBF4351" w:rsidR="00142D2B" w:rsidRPr="00145DC4" w:rsidRDefault="00E404F2" w:rsidP="00142D2B">
            <w:pPr>
              <w:tabs>
                <w:tab w:val="left" w:pos="3154"/>
              </w:tabs>
              <w:spacing w:before="40" w:after="40"/>
              <w:jc w:val="both"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-77248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D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2D2B">
              <w:rPr>
                <w:rFonts w:ascii="Barlow" w:hAnsi="Barlow"/>
                <w:sz w:val="20"/>
                <w:szCs w:val="20"/>
              </w:rPr>
              <w:t xml:space="preserve"> </w:t>
            </w:r>
            <w:r w:rsidR="00142D2B" w:rsidRPr="004864B0">
              <w:rPr>
                <w:rFonts w:ascii="Barlow" w:hAnsi="Barlow"/>
                <w:sz w:val="20"/>
                <w:szCs w:val="20"/>
              </w:rPr>
              <w:t>Frau</w:t>
            </w:r>
            <w:r w:rsidR="00142D2B">
              <w:rPr>
                <w:rFonts w:ascii="Barlow" w:hAnsi="Barlow"/>
                <w:sz w:val="20"/>
                <w:szCs w:val="20"/>
              </w:rPr>
              <w:t xml:space="preserve">    </w:t>
            </w:r>
            <w:r w:rsidR="00142D2B" w:rsidRPr="004864B0">
              <w:rPr>
                <w:rFonts w:ascii="Barlow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-71713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D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2D2B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142D2B" w:rsidRPr="004864B0">
              <w:rPr>
                <w:rFonts w:ascii="Barlow" w:hAnsi="Barlow"/>
                <w:sz w:val="20"/>
                <w:szCs w:val="20"/>
              </w:rPr>
              <w:t>Herr</w:t>
            </w:r>
            <w:r w:rsidR="00142D2B">
              <w:rPr>
                <w:rFonts w:ascii="Barlow" w:hAnsi="Barlow"/>
                <w:sz w:val="20"/>
                <w:szCs w:val="20"/>
              </w:rPr>
              <w:t xml:space="preserve">    </w:t>
            </w:r>
            <w:r w:rsidR="00142D2B" w:rsidRPr="004864B0">
              <w:rPr>
                <w:rFonts w:ascii="Barlow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10431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D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2D2B" w:rsidRPr="004864B0">
              <w:rPr>
                <w:rFonts w:ascii="Barlow" w:hAnsi="Barlow"/>
                <w:sz w:val="20"/>
                <w:szCs w:val="20"/>
              </w:rPr>
              <w:t xml:space="preserve"> </w:t>
            </w:r>
            <w:proofErr w:type="gramStart"/>
            <w:r w:rsidR="00142D2B" w:rsidRPr="004864B0">
              <w:rPr>
                <w:rFonts w:ascii="Barlow" w:hAnsi="Barlow"/>
                <w:sz w:val="20"/>
                <w:szCs w:val="20"/>
              </w:rPr>
              <w:t>Divers</w:t>
            </w:r>
            <w:proofErr w:type="gramEnd"/>
            <w:r w:rsidR="00142D2B">
              <w:rPr>
                <w:rFonts w:ascii="Barlow" w:hAnsi="Barlow"/>
                <w:sz w:val="20"/>
                <w:szCs w:val="20"/>
              </w:rPr>
              <w:t xml:space="preserve">      </w:t>
            </w:r>
          </w:p>
        </w:tc>
        <w:tc>
          <w:tcPr>
            <w:tcW w:w="4253" w:type="dxa"/>
          </w:tcPr>
          <w:p w14:paraId="6FC0D51B" w14:textId="58ACCA54" w:rsidR="00142D2B" w:rsidRPr="00142D2B" w:rsidRDefault="00E404F2" w:rsidP="00142D2B">
            <w:pPr>
              <w:tabs>
                <w:tab w:val="left" w:pos="3154"/>
              </w:tabs>
              <w:spacing w:before="40" w:after="40"/>
              <w:jc w:val="both"/>
              <w:rPr>
                <w:rFonts w:ascii="Barlow" w:hAnsi="Barlow"/>
                <w:vanish/>
                <w:sz w:val="20"/>
                <w:szCs w:val="20"/>
              </w:rPr>
            </w:pPr>
            <w:sdt>
              <w:sdtPr>
                <w:rPr>
                  <w:rFonts w:ascii="Barlow" w:hAnsi="Barlow"/>
                  <w:vanish/>
                  <w:sz w:val="20"/>
                  <w:szCs w:val="20"/>
                </w:rPr>
                <w:id w:val="1924218412"/>
                <w:placeholder>
                  <w:docPart w:val="64281293440C4E4F890DA62D8DD29C07"/>
                </w:placeholder>
                <w:showingPlcHdr/>
              </w:sdtPr>
              <w:sdtEndPr/>
              <w:sdtContent>
                <w:r w:rsidR="00142D2B" w:rsidRPr="00142D2B">
                  <w:rPr>
                    <w:rStyle w:val="Platzhaltertext"/>
                    <w:rFonts w:ascii="Barlow" w:hAnsi="Barlow"/>
                    <w:vanish/>
                  </w:rPr>
                  <w:t>Vorname / Nachname</w:t>
                </w:r>
              </w:sdtContent>
            </w:sdt>
          </w:p>
        </w:tc>
      </w:tr>
      <w:tr w:rsidR="001430E0" w:rsidRPr="00145DC4" w14:paraId="2C52FAD2" w14:textId="77777777" w:rsidTr="00145DC4">
        <w:trPr>
          <w:trHeight w:val="281"/>
        </w:trPr>
        <w:tc>
          <w:tcPr>
            <w:tcW w:w="1980" w:type="dxa"/>
          </w:tcPr>
          <w:p w14:paraId="7ECE7C7C" w14:textId="77777777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Strasse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730620663"/>
            <w:placeholder>
              <w:docPart w:val="DF8F7B7CDD9C4954B855770F55A93F9E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4"/>
              </w:tcPr>
              <w:p w14:paraId="528AA7C4" w14:textId="2C9481C0" w:rsidR="001430E0" w:rsidRPr="00145DC4" w:rsidRDefault="001430E0" w:rsidP="001430E0">
                <w:pPr>
                  <w:spacing w:before="40" w:after="40"/>
                  <w:rPr>
                    <w:rFonts w:ascii="Barlow" w:hAnsi="Barlow"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</w:tr>
      <w:tr w:rsidR="001430E0" w:rsidRPr="00145DC4" w14:paraId="17A0A8DB" w14:textId="77777777" w:rsidTr="00496043">
        <w:trPr>
          <w:trHeight w:val="229"/>
        </w:trPr>
        <w:tc>
          <w:tcPr>
            <w:tcW w:w="1980" w:type="dxa"/>
          </w:tcPr>
          <w:p w14:paraId="066D245B" w14:textId="77777777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PLZ / Ort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1457530646"/>
            <w:placeholder>
              <w:docPart w:val="BC8C1464B8984A4D9A9106ADB6B87CA7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24187746" w14:textId="67EAC4FD" w:rsidR="001430E0" w:rsidRPr="00145DC4" w:rsidRDefault="001430E0" w:rsidP="001430E0">
                <w:pPr>
                  <w:spacing w:before="40" w:after="40"/>
                  <w:rPr>
                    <w:rFonts w:ascii="Barlow" w:hAnsi="Barlow"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  <w:tc>
          <w:tcPr>
            <w:tcW w:w="5954" w:type="dxa"/>
            <w:gridSpan w:val="3"/>
          </w:tcPr>
          <w:p w14:paraId="59A48574" w14:textId="5F09B95B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-1537421681"/>
                <w:placeholder>
                  <w:docPart w:val="40CC6B4B48914D2A854802336971D7E4"/>
                </w:placeholder>
                <w:showingPlcHdr/>
                <w:text/>
              </w:sdtPr>
              <w:sdtEndPr/>
              <w:sdtContent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sdtContent>
            </w:sdt>
          </w:p>
        </w:tc>
      </w:tr>
      <w:tr w:rsidR="001430E0" w:rsidRPr="00145DC4" w14:paraId="66BA06A5" w14:textId="77777777" w:rsidTr="00142D2B">
        <w:trPr>
          <w:trHeight w:val="319"/>
        </w:trPr>
        <w:tc>
          <w:tcPr>
            <w:tcW w:w="1980" w:type="dxa"/>
          </w:tcPr>
          <w:p w14:paraId="097A9AC0" w14:textId="77777777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Telefon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77641651"/>
            <w:placeholder>
              <w:docPart w:val="B12DBB13B1774F3B8FDBDECDEEA2CAC7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3F8F6C46" w14:textId="5C7A219A" w:rsidR="001430E0" w:rsidRPr="00145DC4" w:rsidRDefault="001430E0" w:rsidP="001430E0">
                <w:pPr>
                  <w:spacing w:before="40" w:after="40"/>
                  <w:rPr>
                    <w:rFonts w:ascii="Barlow" w:hAnsi="Barlow"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  <w:tc>
          <w:tcPr>
            <w:tcW w:w="851" w:type="dxa"/>
          </w:tcPr>
          <w:p w14:paraId="7C399FEE" w14:textId="7EDF4A84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Mobil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1854787586"/>
            <w:placeholder>
              <w:docPart w:val="C73EDB91BB864700AAD77530590F8214"/>
            </w:placeholder>
            <w:showingPlcHdr/>
            <w:text/>
          </w:sdtPr>
          <w:sdtEndPr/>
          <w:sdtContent>
            <w:tc>
              <w:tcPr>
                <w:tcW w:w="5103" w:type="dxa"/>
                <w:gridSpan w:val="2"/>
              </w:tcPr>
              <w:p w14:paraId="49B959E2" w14:textId="30972503" w:rsidR="001430E0" w:rsidRPr="00145DC4" w:rsidRDefault="001430E0" w:rsidP="001430E0">
                <w:pPr>
                  <w:spacing w:before="40" w:after="40"/>
                  <w:rPr>
                    <w:rFonts w:ascii="Barlow" w:hAnsi="Barlow"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</w:tr>
      <w:tr w:rsidR="0062098D" w:rsidRPr="00145DC4" w14:paraId="13847347" w14:textId="77777777" w:rsidTr="00145DC4">
        <w:trPr>
          <w:trHeight w:val="281"/>
        </w:trPr>
        <w:tc>
          <w:tcPr>
            <w:tcW w:w="1980" w:type="dxa"/>
          </w:tcPr>
          <w:p w14:paraId="099DD617" w14:textId="77777777" w:rsidR="0062098D" w:rsidRPr="00145DC4" w:rsidRDefault="0062098D" w:rsidP="0062098D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Mail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163898121"/>
            <w:placeholder>
              <w:docPart w:val="61E45342C22E4592ACF5BCDDE2F2F946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4"/>
              </w:tcPr>
              <w:p w14:paraId="072AE449" w14:textId="263FDC50" w:rsidR="0062098D" w:rsidRPr="00145DC4" w:rsidRDefault="001430E0" w:rsidP="0062098D">
                <w:pPr>
                  <w:spacing w:before="40" w:after="40"/>
                  <w:rPr>
                    <w:rFonts w:ascii="Barlow" w:hAnsi="Barlow"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</w:tr>
      <w:tr w:rsidR="001430E0" w:rsidRPr="00145DC4" w14:paraId="218CDEA3" w14:textId="77777777" w:rsidTr="00496043">
        <w:trPr>
          <w:trHeight w:val="265"/>
        </w:trPr>
        <w:tc>
          <w:tcPr>
            <w:tcW w:w="1980" w:type="dxa"/>
            <w:vMerge w:val="restart"/>
          </w:tcPr>
          <w:p w14:paraId="3643F6FB" w14:textId="77777777" w:rsidR="004D76D0" w:rsidRDefault="001430E0" w:rsidP="004D76D0">
            <w:pPr>
              <w:spacing w:before="40" w:after="6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 xml:space="preserve">Sozialdienst </w:t>
            </w:r>
          </w:p>
          <w:p w14:paraId="5B472B74" w14:textId="673D7933" w:rsidR="001430E0" w:rsidRPr="00145DC4" w:rsidRDefault="004D76D0" w:rsidP="004D76D0">
            <w:pPr>
              <w:spacing w:before="40" w:after="120"/>
              <w:ind w:left="173" w:hanging="173"/>
              <w:rPr>
                <w:rFonts w:ascii="Barlow" w:hAnsi="Barlow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→ </w:t>
            </w:r>
            <w:r w:rsidR="001430E0" w:rsidRPr="004D76D0">
              <w:rPr>
                <w:rFonts w:ascii="Barlow" w:hAnsi="Barlow"/>
                <w:sz w:val="16"/>
                <w:szCs w:val="16"/>
              </w:rPr>
              <w:t>wenn nicht identisch mit Kontaktperson</w:t>
            </w:r>
          </w:p>
        </w:tc>
        <w:tc>
          <w:tcPr>
            <w:tcW w:w="1417" w:type="dxa"/>
          </w:tcPr>
          <w:p w14:paraId="545AF7FA" w14:textId="77777777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Sozialdienst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739825816"/>
            <w:placeholder>
              <w:docPart w:val="5887B61EE1C046578635CF9DAAE651BB"/>
            </w:placeholder>
            <w:showingPlcHdr/>
            <w:text/>
          </w:sdtPr>
          <w:sdtEndPr/>
          <w:sdtContent>
            <w:tc>
              <w:tcPr>
                <w:tcW w:w="5954" w:type="dxa"/>
                <w:gridSpan w:val="3"/>
              </w:tcPr>
              <w:p w14:paraId="40E80ECE" w14:textId="638B8A50" w:rsidR="001430E0" w:rsidRPr="00145DC4" w:rsidRDefault="001430E0" w:rsidP="001430E0">
                <w:pPr>
                  <w:spacing w:before="40" w:after="40"/>
                  <w:rPr>
                    <w:rFonts w:ascii="Barlow" w:hAnsi="Barlow"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</w:tr>
      <w:tr w:rsidR="001430E0" w:rsidRPr="00145DC4" w14:paraId="1363D69C" w14:textId="77777777" w:rsidTr="00496043">
        <w:trPr>
          <w:trHeight w:val="249"/>
        </w:trPr>
        <w:tc>
          <w:tcPr>
            <w:tcW w:w="1980" w:type="dxa"/>
            <w:vMerge/>
          </w:tcPr>
          <w:p w14:paraId="3445D8F9" w14:textId="77777777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A1A66A" w14:textId="77777777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Name SAR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776951972"/>
            <w:placeholder>
              <w:docPart w:val="03E932427A7A47E69EE2DFBCAF40852D"/>
            </w:placeholder>
            <w:showingPlcHdr/>
            <w:text/>
          </w:sdtPr>
          <w:sdtEndPr/>
          <w:sdtContent>
            <w:tc>
              <w:tcPr>
                <w:tcW w:w="5954" w:type="dxa"/>
                <w:gridSpan w:val="3"/>
              </w:tcPr>
              <w:p w14:paraId="327A282B" w14:textId="70D8983A" w:rsidR="001430E0" w:rsidRPr="00145DC4" w:rsidRDefault="001430E0" w:rsidP="001430E0">
                <w:pPr>
                  <w:spacing w:before="40" w:after="40"/>
                  <w:rPr>
                    <w:rFonts w:ascii="Barlow" w:hAnsi="Barlow"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</w:tr>
      <w:tr w:rsidR="001430E0" w:rsidRPr="00145DC4" w14:paraId="6F0EA17A" w14:textId="77777777" w:rsidTr="00496043">
        <w:trPr>
          <w:trHeight w:val="211"/>
        </w:trPr>
        <w:tc>
          <w:tcPr>
            <w:tcW w:w="1980" w:type="dxa"/>
            <w:vMerge/>
          </w:tcPr>
          <w:p w14:paraId="782CE21B" w14:textId="77777777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EB11ED" w14:textId="77777777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Mail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1234513929"/>
            <w:placeholder>
              <w:docPart w:val="9028B70D132F4CDC9E45AFC96DD4768E"/>
            </w:placeholder>
            <w:showingPlcHdr/>
            <w:text/>
          </w:sdtPr>
          <w:sdtEndPr/>
          <w:sdtContent>
            <w:tc>
              <w:tcPr>
                <w:tcW w:w="5954" w:type="dxa"/>
                <w:gridSpan w:val="3"/>
              </w:tcPr>
              <w:p w14:paraId="111BB580" w14:textId="0E368147" w:rsidR="001430E0" w:rsidRPr="00145DC4" w:rsidRDefault="001430E0" w:rsidP="001430E0">
                <w:pPr>
                  <w:spacing w:before="40" w:after="40"/>
                  <w:rPr>
                    <w:rFonts w:ascii="Barlow" w:hAnsi="Barlow"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</w:tr>
      <w:tr w:rsidR="001430E0" w:rsidRPr="00145DC4" w14:paraId="5315F333" w14:textId="77777777" w:rsidTr="00496043">
        <w:trPr>
          <w:trHeight w:val="230"/>
        </w:trPr>
        <w:tc>
          <w:tcPr>
            <w:tcW w:w="1980" w:type="dxa"/>
            <w:vMerge/>
          </w:tcPr>
          <w:p w14:paraId="1F55A515" w14:textId="77777777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ACF80" w14:textId="77777777" w:rsidR="001430E0" w:rsidRPr="00145DC4" w:rsidRDefault="001430E0" w:rsidP="001430E0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Telefon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1638329408"/>
            <w:placeholder>
              <w:docPart w:val="FE21910AB5124E6CACE0AE1AEA1D6DA5"/>
            </w:placeholder>
            <w:showingPlcHdr/>
            <w:text/>
          </w:sdtPr>
          <w:sdtEndPr/>
          <w:sdtContent>
            <w:tc>
              <w:tcPr>
                <w:tcW w:w="5954" w:type="dxa"/>
                <w:gridSpan w:val="3"/>
              </w:tcPr>
              <w:p w14:paraId="3AE7362B" w14:textId="7D9D2EB9" w:rsidR="001430E0" w:rsidRPr="00145DC4" w:rsidRDefault="001430E0" w:rsidP="001430E0">
                <w:pPr>
                  <w:spacing w:before="40" w:after="40"/>
                  <w:rPr>
                    <w:rFonts w:ascii="Barlow" w:hAnsi="Barlow"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</w:tr>
    </w:tbl>
    <w:p w14:paraId="3C30BE4F" w14:textId="77777777" w:rsidR="00336597" w:rsidRPr="00145DC4" w:rsidRDefault="00336597" w:rsidP="00145DC4">
      <w:pPr>
        <w:spacing w:before="120" w:after="120"/>
        <w:rPr>
          <w:rFonts w:ascii="Barlow" w:hAnsi="Barlow"/>
          <w:b/>
          <w:sz w:val="20"/>
          <w:szCs w:val="20"/>
        </w:rPr>
      </w:pPr>
      <w:r w:rsidRPr="00145DC4">
        <w:rPr>
          <w:rFonts w:ascii="Barlow" w:hAnsi="Barlow"/>
          <w:b/>
          <w:sz w:val="20"/>
          <w:szCs w:val="20"/>
        </w:rPr>
        <w:t xml:space="preserve">Verfügbarkeit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336597" w:rsidRPr="00145DC4" w14:paraId="4839B915" w14:textId="77777777" w:rsidTr="00145DC4">
        <w:trPr>
          <w:trHeight w:val="345"/>
        </w:trPr>
        <w:tc>
          <w:tcPr>
            <w:tcW w:w="1980" w:type="dxa"/>
            <w:vMerge w:val="restart"/>
          </w:tcPr>
          <w:p w14:paraId="3501B544" w14:textId="77777777" w:rsidR="00336597" w:rsidRPr="00145DC4" w:rsidRDefault="00336597" w:rsidP="007A65D3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Verfügbarkeit</w:t>
            </w:r>
          </w:p>
        </w:tc>
        <w:tc>
          <w:tcPr>
            <w:tcW w:w="7371" w:type="dxa"/>
          </w:tcPr>
          <w:p w14:paraId="1D93C001" w14:textId="77777777" w:rsidR="00336597" w:rsidRPr="00145DC4" w:rsidRDefault="00336597" w:rsidP="007A65D3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 xml:space="preserve">an mindestens 4 Wochentagen </w:t>
            </w:r>
          </w:p>
        </w:tc>
      </w:tr>
      <w:tr w:rsidR="00336597" w:rsidRPr="00145DC4" w14:paraId="7F00D959" w14:textId="77777777" w:rsidTr="00145DC4">
        <w:trPr>
          <w:trHeight w:val="279"/>
        </w:trPr>
        <w:tc>
          <w:tcPr>
            <w:tcW w:w="1980" w:type="dxa"/>
            <w:vMerge/>
          </w:tcPr>
          <w:p w14:paraId="697E48D9" w14:textId="77777777" w:rsidR="00336597" w:rsidRPr="00145DC4" w:rsidRDefault="00336597" w:rsidP="007A65D3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CBD8E17" w14:textId="618FCEAC" w:rsidR="00336597" w:rsidRPr="00145DC4" w:rsidRDefault="00336597" w:rsidP="007A65D3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60 – 80%</w:t>
            </w:r>
            <w:r w:rsidR="00142D2B">
              <w:rPr>
                <w:rFonts w:ascii="Barlow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24408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D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2D2B" w:rsidRPr="00145DC4">
              <w:rPr>
                <w:rFonts w:ascii="Barlow" w:hAnsi="Barlow"/>
                <w:sz w:val="20"/>
                <w:szCs w:val="20"/>
              </w:rPr>
              <w:t xml:space="preserve"> </w:t>
            </w:r>
            <w:r w:rsidR="00142D2B">
              <w:rPr>
                <w:rFonts w:ascii="Barlow" w:hAnsi="Barlow"/>
                <w:sz w:val="20"/>
                <w:szCs w:val="20"/>
              </w:rPr>
              <w:t xml:space="preserve">     </w:t>
            </w:r>
            <w:r w:rsidRPr="00145DC4">
              <w:rPr>
                <w:rFonts w:ascii="Barlow" w:hAnsi="Barlow"/>
                <w:sz w:val="20"/>
                <w:szCs w:val="20"/>
              </w:rPr>
              <w:t>100%</w:t>
            </w:r>
            <w:r w:rsidR="00142D2B">
              <w:rPr>
                <w:rFonts w:ascii="Barlow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64878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D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36597" w:rsidRPr="00145DC4" w14:paraId="43F1BEA6" w14:textId="77777777" w:rsidTr="00145DC4">
        <w:trPr>
          <w:trHeight w:val="213"/>
        </w:trPr>
        <w:tc>
          <w:tcPr>
            <w:tcW w:w="1980" w:type="dxa"/>
          </w:tcPr>
          <w:p w14:paraId="5E9F3918" w14:textId="77777777" w:rsidR="00336597" w:rsidRPr="00145DC4" w:rsidRDefault="00336597" w:rsidP="007A65D3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 xml:space="preserve">Kinderbetreuung </w:t>
            </w:r>
          </w:p>
        </w:tc>
        <w:tc>
          <w:tcPr>
            <w:tcW w:w="7371" w:type="dxa"/>
          </w:tcPr>
          <w:p w14:paraId="1D5E4109" w14:textId="2AFFBE67" w:rsidR="00336597" w:rsidRPr="00145DC4" w:rsidRDefault="00336597" w:rsidP="007A65D3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>ja</w:t>
            </w:r>
            <w:r w:rsidRPr="00145DC4">
              <w:rPr>
                <w:rFonts w:ascii="Barlow" w:eastAsia="MS Gothic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-27479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D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5DC4">
              <w:rPr>
                <w:rFonts w:ascii="Barlow" w:hAnsi="Barlow"/>
                <w:sz w:val="20"/>
                <w:szCs w:val="20"/>
              </w:rPr>
              <w:t xml:space="preserve">   </w:t>
            </w:r>
            <w:r w:rsidR="00142D2B">
              <w:rPr>
                <w:rFonts w:ascii="Barlow" w:hAnsi="Barlow"/>
                <w:sz w:val="20"/>
                <w:szCs w:val="20"/>
              </w:rPr>
              <w:t xml:space="preserve">  </w:t>
            </w:r>
            <w:r w:rsidRPr="00145DC4">
              <w:rPr>
                <w:rFonts w:ascii="Barlow" w:hAnsi="Barlow"/>
                <w:sz w:val="20"/>
                <w:szCs w:val="20"/>
              </w:rPr>
              <w:t>nein</w:t>
            </w:r>
            <w:r w:rsidRPr="00145DC4">
              <w:rPr>
                <w:rFonts w:ascii="Barlow" w:eastAsia="MS Gothic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-104020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0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36597" w:rsidRPr="00145DC4" w14:paraId="6B1B2CE6" w14:textId="77777777" w:rsidTr="00B11529">
        <w:trPr>
          <w:trHeight w:val="193"/>
        </w:trPr>
        <w:tc>
          <w:tcPr>
            <w:tcW w:w="1980" w:type="dxa"/>
          </w:tcPr>
          <w:p w14:paraId="2C2BD1FA" w14:textId="77777777" w:rsidR="00336597" w:rsidRPr="00145DC4" w:rsidRDefault="00336597" w:rsidP="007A65D3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 xml:space="preserve">geregelt </w:t>
            </w:r>
          </w:p>
        </w:tc>
        <w:tc>
          <w:tcPr>
            <w:tcW w:w="7371" w:type="dxa"/>
          </w:tcPr>
          <w:p w14:paraId="28233E56" w14:textId="6797A6C7" w:rsidR="00336597" w:rsidRPr="00F65E59" w:rsidRDefault="0062098D" w:rsidP="007A65D3">
            <w:pPr>
              <w:spacing w:before="40" w:after="40"/>
              <w:rPr>
                <w:rFonts w:ascii="Barlow" w:hAnsi="Barlow"/>
                <w:sz w:val="20"/>
                <w:szCs w:val="20"/>
              </w:rPr>
            </w:pPr>
            <w:r w:rsidRPr="00F65E59">
              <w:rPr>
                <w:rFonts w:ascii="Barlow" w:hAnsi="Barlow"/>
                <w:sz w:val="20"/>
                <w:szCs w:val="20"/>
              </w:rPr>
              <w:t>V</w:t>
            </w:r>
            <w:r w:rsidR="00336597" w:rsidRPr="00F65E59">
              <w:rPr>
                <w:rFonts w:ascii="Barlow" w:hAnsi="Barlow"/>
                <w:sz w:val="20"/>
                <w:szCs w:val="20"/>
              </w:rPr>
              <w:t>on</w:t>
            </w:r>
            <w:r w:rsidR="00C2590A" w:rsidRPr="00F65E59">
              <w:rPr>
                <w:rFonts w:ascii="Barlow" w:hAnsi="Barlow"/>
                <w:sz w:val="20"/>
                <w:szCs w:val="20"/>
              </w:rPr>
              <w:t xml:space="preserve">  </w:t>
            </w:r>
            <w:r w:rsidR="001430E0" w:rsidRPr="00F65E59">
              <w:rPr>
                <w:rFonts w:ascii="Barlow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1950808016"/>
                <w:placeholder>
                  <w:docPart w:val="46CB4E55573E413791ACB32CD09385BC"/>
                </w:placeholder>
                <w:showingPlcHdr/>
                <w:text/>
              </w:sdtPr>
              <w:sdtEndPr/>
              <w:sdtContent>
                <w:r w:rsidR="00C2590A" w:rsidRPr="00F65E59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sdtContent>
            </w:sdt>
            <w:r w:rsidR="00C2590A" w:rsidRPr="00F65E59">
              <w:rPr>
                <w:rFonts w:ascii="Barlow" w:hAnsi="Barlow"/>
                <w:sz w:val="20"/>
                <w:szCs w:val="20"/>
              </w:rPr>
              <w:t xml:space="preserve">   Uhr</w:t>
            </w:r>
            <w:r w:rsidR="00336597" w:rsidRPr="00F65E59">
              <w:rPr>
                <w:rFonts w:ascii="Barlow" w:hAnsi="Barlow"/>
                <w:sz w:val="20"/>
                <w:szCs w:val="20"/>
              </w:rPr>
              <w:t xml:space="preserve"> bis</w:t>
            </w:r>
            <w:r w:rsidR="00C2590A" w:rsidRPr="00F65E59">
              <w:rPr>
                <w:rFonts w:ascii="Barlow" w:hAnsi="Barlow"/>
                <w:sz w:val="20"/>
                <w:szCs w:val="20"/>
              </w:rPr>
              <w:t xml:space="preserve">  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-1912618587"/>
                <w:placeholder>
                  <w:docPart w:val="9689AADC400347F19BDE45B50FD6658C"/>
                </w:placeholder>
                <w:showingPlcHdr/>
                <w:text/>
              </w:sdtPr>
              <w:sdtEndPr/>
              <w:sdtContent>
                <w:r w:rsidR="00C2590A" w:rsidRPr="00F65E59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sdtContent>
            </w:sdt>
            <w:r w:rsidR="001430E0" w:rsidRPr="00F65E59">
              <w:rPr>
                <w:rFonts w:ascii="Barlow" w:hAnsi="Barlow"/>
                <w:sz w:val="20"/>
                <w:szCs w:val="20"/>
              </w:rPr>
              <w:t xml:space="preserve"> </w:t>
            </w:r>
            <w:r w:rsidR="00C2590A" w:rsidRPr="00F65E59">
              <w:rPr>
                <w:rFonts w:ascii="Barlow" w:hAnsi="Barlow"/>
                <w:sz w:val="20"/>
                <w:szCs w:val="20"/>
              </w:rPr>
              <w:t xml:space="preserve">  </w:t>
            </w:r>
            <w:r w:rsidR="00336597" w:rsidRPr="00F65E59">
              <w:rPr>
                <w:rFonts w:ascii="Barlow" w:hAnsi="Barlow"/>
                <w:sz w:val="20"/>
                <w:szCs w:val="20"/>
              </w:rPr>
              <w:t>Uhr</w:t>
            </w:r>
          </w:p>
        </w:tc>
      </w:tr>
      <w:tr w:rsidR="00336597" w:rsidRPr="00145DC4" w14:paraId="3035F6BC" w14:textId="77777777" w:rsidTr="005B3C7D">
        <w:trPr>
          <w:trHeight w:val="397"/>
        </w:trPr>
        <w:tc>
          <w:tcPr>
            <w:tcW w:w="1980" w:type="dxa"/>
          </w:tcPr>
          <w:p w14:paraId="0C967496" w14:textId="77777777" w:rsidR="00336597" w:rsidRPr="00145DC4" w:rsidRDefault="00336597" w:rsidP="00C2590A">
            <w:pPr>
              <w:spacing w:before="40" w:after="40" w:line="276" w:lineRule="auto"/>
              <w:rPr>
                <w:rFonts w:ascii="Barlow" w:hAnsi="Barlow"/>
                <w:sz w:val="20"/>
                <w:szCs w:val="20"/>
              </w:rPr>
            </w:pPr>
            <w:r w:rsidRPr="00145DC4">
              <w:rPr>
                <w:rFonts w:ascii="Barlow" w:hAnsi="Barlow"/>
                <w:sz w:val="20"/>
                <w:szCs w:val="20"/>
              </w:rPr>
              <w:t xml:space="preserve">Gesundheitliche </w:t>
            </w:r>
            <w:r w:rsidRPr="00145DC4">
              <w:rPr>
                <w:rFonts w:ascii="Barlow" w:hAnsi="Barlow"/>
                <w:sz w:val="20"/>
                <w:szCs w:val="20"/>
              </w:rPr>
              <w:br/>
              <w:t>Einschränkungen</w:t>
            </w:r>
            <w:r w:rsidRPr="00145DC4">
              <w:rPr>
                <w:rFonts w:ascii="Barlow" w:hAnsi="Barlow"/>
                <w:sz w:val="20"/>
                <w:szCs w:val="20"/>
              </w:rPr>
              <w:br/>
            </w:r>
            <w:r w:rsidRPr="00145DC4">
              <w:rPr>
                <w:rFonts w:ascii="Barlow" w:hAnsi="Barlow"/>
                <w:sz w:val="16"/>
                <w:szCs w:val="16"/>
              </w:rPr>
              <w:t>(psychisch/physisch)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1367366052"/>
            <w:placeholder>
              <w:docPart w:val="5E4BDFE3298C41519AC5A4E09BF712F0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030349E1" w14:textId="3B0AB3DA" w:rsidR="00336597" w:rsidRPr="00145DC4" w:rsidRDefault="001430E0" w:rsidP="007A65D3">
                <w:pPr>
                  <w:spacing w:before="40" w:after="40"/>
                  <w:rPr>
                    <w:rFonts w:ascii="Barlow" w:hAnsi="Barlow"/>
                    <w:sz w:val="20"/>
                    <w:szCs w:val="20"/>
                  </w:rPr>
                </w:pPr>
                <w:r w:rsidRPr="00145DC4">
                  <w:rPr>
                    <w:rStyle w:val="Platzhaltertext"/>
                    <w:vanish/>
                    <w:sz w:val="20"/>
                    <w:szCs w:val="20"/>
                  </w:rPr>
                  <w:t>Hier klicken</w:t>
                </w:r>
              </w:p>
            </w:tc>
          </w:sdtContent>
        </w:sdt>
      </w:tr>
    </w:tbl>
    <w:p w14:paraId="487DD68C" w14:textId="77777777" w:rsidR="00336597" w:rsidRPr="00145DC4" w:rsidRDefault="00336597" w:rsidP="00B11529">
      <w:pPr>
        <w:spacing w:before="120" w:after="60"/>
        <w:rPr>
          <w:rFonts w:ascii="Barlow" w:hAnsi="Barlow"/>
          <w:b/>
          <w:sz w:val="20"/>
          <w:szCs w:val="20"/>
        </w:rPr>
      </w:pPr>
      <w:r w:rsidRPr="00145DC4">
        <w:rPr>
          <w:rFonts w:ascii="Barlow" w:hAnsi="Barlow"/>
          <w:b/>
          <w:sz w:val="20"/>
          <w:szCs w:val="20"/>
        </w:rPr>
        <w:t>Die Fachkurse sind kostenlos für:</w:t>
      </w:r>
    </w:p>
    <w:p w14:paraId="1E9C9E9D" w14:textId="023BA966" w:rsidR="00336597" w:rsidRPr="00145DC4" w:rsidRDefault="00336597" w:rsidP="00F04299">
      <w:pPr>
        <w:pStyle w:val="EinfAbs"/>
        <w:widowControl/>
        <w:numPr>
          <w:ilvl w:val="0"/>
          <w:numId w:val="12"/>
        </w:numPr>
        <w:spacing w:beforeLines="20" w:before="48" w:afterLines="20" w:after="48" w:line="276" w:lineRule="auto"/>
        <w:ind w:left="284" w:hanging="284"/>
        <w:rPr>
          <w:rFonts w:ascii="Barlow" w:hAnsi="Barlow"/>
          <w:sz w:val="20"/>
          <w:szCs w:val="20"/>
        </w:rPr>
      </w:pPr>
      <w:r w:rsidRPr="00145DC4">
        <w:rPr>
          <w:rFonts w:ascii="Barlow" w:eastAsia="Calibri" w:hAnsi="Barlow" w:cs="Arial"/>
          <w:color w:val="auto"/>
          <w:sz w:val="20"/>
          <w:szCs w:val="20"/>
          <w:lang w:val="de-CH" w:eastAsia="de-CH"/>
        </w:rPr>
        <w:t>Klienten</w:t>
      </w:r>
      <w:r w:rsidR="00164955" w:rsidRPr="00145DC4">
        <w:rPr>
          <w:rFonts w:ascii="Barlow" w:eastAsia="Calibri" w:hAnsi="Barlow" w:cs="Arial"/>
          <w:color w:val="auto"/>
          <w:sz w:val="20"/>
          <w:szCs w:val="20"/>
          <w:lang w:val="de-CH" w:eastAsia="de-CH"/>
        </w:rPr>
        <w:t>/Klient</w:t>
      </w:r>
      <w:r w:rsidRPr="00145DC4">
        <w:rPr>
          <w:rFonts w:ascii="Barlow" w:eastAsia="Calibri" w:hAnsi="Barlow" w:cs="Arial"/>
          <w:color w:val="auto"/>
          <w:sz w:val="20"/>
          <w:szCs w:val="20"/>
          <w:lang w:val="de-CH" w:eastAsia="de-CH"/>
        </w:rPr>
        <w:t>innen der Sozialdienste des Kantons Bern</w:t>
      </w:r>
    </w:p>
    <w:p w14:paraId="797DBA22" w14:textId="16E89517" w:rsidR="00336597" w:rsidRPr="00145DC4" w:rsidRDefault="00164955" w:rsidP="00F04299">
      <w:pPr>
        <w:pStyle w:val="EinfAbs"/>
        <w:widowControl/>
        <w:numPr>
          <w:ilvl w:val="0"/>
          <w:numId w:val="12"/>
        </w:numPr>
        <w:spacing w:beforeLines="20" w:before="48" w:afterLines="20" w:after="48" w:line="276" w:lineRule="auto"/>
        <w:ind w:left="284" w:hanging="284"/>
        <w:rPr>
          <w:rFonts w:ascii="Barlow" w:hAnsi="Barlow"/>
          <w:sz w:val="20"/>
          <w:szCs w:val="20"/>
        </w:rPr>
      </w:pPr>
      <w:r w:rsidRPr="00145DC4">
        <w:rPr>
          <w:rFonts w:ascii="Barlow" w:eastAsia="Calibri" w:hAnsi="Barlow" w:cs="Arial"/>
          <w:color w:val="auto"/>
          <w:sz w:val="20"/>
          <w:szCs w:val="20"/>
          <w:lang w:val="de-CH" w:eastAsia="de-CH"/>
        </w:rPr>
        <w:t xml:space="preserve">Klienten/Klientinnen </w:t>
      </w:r>
      <w:r w:rsidR="00336597" w:rsidRPr="00145DC4">
        <w:rPr>
          <w:rFonts w:ascii="Barlow" w:eastAsia="Calibri" w:hAnsi="Barlow" w:cs="Arial"/>
          <w:color w:val="auto"/>
          <w:sz w:val="20"/>
          <w:szCs w:val="20"/>
          <w:lang w:val="de-CH" w:eastAsia="de-CH"/>
        </w:rPr>
        <w:t xml:space="preserve">der Asylsozialdienste des Kantons Bern, </w:t>
      </w:r>
      <w:r w:rsidRPr="00145DC4">
        <w:rPr>
          <w:rFonts w:ascii="Barlow" w:eastAsia="Calibri" w:hAnsi="Barlow" w:cs="Arial"/>
          <w:color w:val="auto"/>
          <w:sz w:val="20"/>
          <w:szCs w:val="20"/>
          <w:lang w:val="de-CH" w:eastAsia="de-CH"/>
        </w:rPr>
        <w:t xml:space="preserve">welche </w:t>
      </w:r>
      <w:r w:rsidR="00336597" w:rsidRPr="00145DC4">
        <w:rPr>
          <w:rFonts w:ascii="Barlow" w:eastAsia="Calibri" w:hAnsi="Barlow" w:cs="Arial"/>
          <w:color w:val="auto"/>
          <w:sz w:val="20"/>
          <w:szCs w:val="20"/>
          <w:lang w:val="de-CH" w:eastAsia="de-CH"/>
        </w:rPr>
        <w:t xml:space="preserve">während der ersten 5 </w:t>
      </w:r>
      <w:r w:rsidRPr="00145DC4">
        <w:rPr>
          <w:rFonts w:ascii="Barlow" w:eastAsia="Calibri" w:hAnsi="Barlow" w:cs="Arial"/>
          <w:color w:val="auto"/>
          <w:sz w:val="20"/>
          <w:szCs w:val="20"/>
          <w:lang w:val="de-CH" w:eastAsia="de-CH"/>
        </w:rPr>
        <w:br/>
      </w:r>
      <w:r w:rsidR="00336597" w:rsidRPr="00145DC4">
        <w:rPr>
          <w:rFonts w:ascii="Barlow" w:eastAsia="Calibri" w:hAnsi="Barlow" w:cs="Arial"/>
          <w:color w:val="auto"/>
          <w:sz w:val="20"/>
          <w:szCs w:val="20"/>
          <w:lang w:val="de-CH" w:eastAsia="de-CH"/>
        </w:rPr>
        <w:t>Kursmonate an die Gemeindesozialdienste übertragen werden</w:t>
      </w:r>
    </w:p>
    <w:p w14:paraId="675AA708" w14:textId="49DAC110" w:rsidR="00336597" w:rsidRPr="00145DC4" w:rsidRDefault="00336597" w:rsidP="00F04299">
      <w:pPr>
        <w:pStyle w:val="EinfAbs"/>
        <w:widowControl/>
        <w:numPr>
          <w:ilvl w:val="0"/>
          <w:numId w:val="12"/>
        </w:numPr>
        <w:spacing w:beforeLines="20" w:before="48" w:afterLines="20" w:after="48" w:line="276" w:lineRule="auto"/>
        <w:ind w:left="284" w:hanging="284"/>
        <w:rPr>
          <w:rFonts w:ascii="Barlow" w:hAnsi="Barlow"/>
          <w:sz w:val="20"/>
          <w:szCs w:val="20"/>
        </w:rPr>
      </w:pPr>
      <w:proofErr w:type="gramStart"/>
      <w:r w:rsidRPr="00145DC4">
        <w:rPr>
          <w:rFonts w:ascii="Barlow" w:eastAsia="Calibri" w:hAnsi="Barlow" w:cs="Arial"/>
          <w:color w:val="auto"/>
          <w:sz w:val="20"/>
          <w:szCs w:val="20"/>
          <w:lang w:val="de-CH" w:eastAsia="de-CH"/>
        </w:rPr>
        <w:t>Ausländer:innen</w:t>
      </w:r>
      <w:proofErr w:type="gramEnd"/>
      <w:r w:rsidRPr="00145DC4">
        <w:rPr>
          <w:rFonts w:ascii="Barlow" w:eastAsia="Calibri" w:hAnsi="Barlow" w:cs="Arial"/>
          <w:color w:val="auto"/>
          <w:sz w:val="20"/>
          <w:szCs w:val="20"/>
          <w:lang w:val="de-CH" w:eastAsia="de-CH"/>
        </w:rPr>
        <w:t xml:space="preserve"> (Ausweis B/C), die NICHT vom Sozialdienst unterstützt werden</w:t>
      </w:r>
      <w:r w:rsidR="00EA12A9" w:rsidRPr="00145DC4">
        <w:rPr>
          <w:rFonts w:ascii="Barlow" w:eastAsia="Calibri" w:hAnsi="Barlow" w:cs="Arial"/>
          <w:color w:val="auto"/>
          <w:sz w:val="20"/>
          <w:szCs w:val="20"/>
          <w:lang w:val="de-CH" w:eastAsia="de-CH"/>
        </w:rPr>
        <w:t>.</w:t>
      </w:r>
    </w:p>
    <w:p w14:paraId="1BC6C157" w14:textId="7ACC46BD" w:rsidR="00336597" w:rsidRPr="00145DC4" w:rsidRDefault="00336597" w:rsidP="00496043">
      <w:pPr>
        <w:spacing w:before="120" w:after="60"/>
        <w:rPr>
          <w:rFonts w:ascii="Barlow" w:hAnsi="Barlow"/>
          <w:b/>
          <w:sz w:val="20"/>
          <w:szCs w:val="20"/>
        </w:rPr>
      </w:pPr>
      <w:r w:rsidRPr="00145DC4">
        <w:rPr>
          <w:rFonts w:ascii="Barlow" w:hAnsi="Barlow"/>
          <w:b/>
          <w:sz w:val="20"/>
          <w:szCs w:val="20"/>
        </w:rPr>
        <w:t>Für alle anderen Anmeldungen benötigen wir eine Kostengutsprache:</w:t>
      </w:r>
    </w:p>
    <w:p w14:paraId="32F3DB82" w14:textId="20D828D2" w:rsidR="00336597" w:rsidRPr="00145DC4" w:rsidRDefault="00336597" w:rsidP="001430E0">
      <w:pPr>
        <w:spacing w:before="40" w:after="60" w:line="360" w:lineRule="auto"/>
        <w:ind w:right="318"/>
        <w:rPr>
          <w:rFonts w:ascii="Barlow" w:hAnsi="Barlow"/>
          <w:sz w:val="20"/>
          <w:szCs w:val="20"/>
        </w:rPr>
      </w:pPr>
      <w:r w:rsidRPr="00145DC4">
        <w:rPr>
          <w:rFonts w:ascii="Barlow" w:hAnsi="Barlow"/>
          <w:sz w:val="20"/>
          <w:szCs w:val="20"/>
        </w:rPr>
        <w:t>Mit der Unterschrift bestätigen wir die Übernahme der:</w:t>
      </w:r>
      <w:r w:rsidRPr="00145DC4">
        <w:rPr>
          <w:rFonts w:ascii="Barlow" w:hAnsi="Barlow"/>
          <w:sz w:val="20"/>
          <w:szCs w:val="20"/>
        </w:rPr>
        <w:br/>
      </w:r>
      <w:sdt>
        <w:sdtPr>
          <w:rPr>
            <w:rFonts w:ascii="Barlow" w:eastAsia="Helvetica Neue" w:hAnsi="Barlow"/>
            <w:sz w:val="20"/>
            <w:szCs w:val="20"/>
          </w:rPr>
          <w:id w:val="-71018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0E0" w:rsidRPr="00145D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45DC4">
        <w:rPr>
          <w:rFonts w:ascii="Barlow" w:hAnsi="Barlow"/>
          <w:sz w:val="20"/>
          <w:szCs w:val="20"/>
        </w:rPr>
        <w:t xml:space="preserve"> Kurskosten</w:t>
      </w:r>
      <w:r w:rsidR="00164955" w:rsidRPr="00145DC4">
        <w:rPr>
          <w:rFonts w:ascii="Barlow" w:hAnsi="Barlow"/>
          <w:sz w:val="20"/>
          <w:szCs w:val="20"/>
        </w:rPr>
        <w:t xml:space="preserve">; </w:t>
      </w:r>
      <w:r w:rsidRPr="00145DC4">
        <w:rPr>
          <w:rFonts w:ascii="Barlow" w:hAnsi="Barlow"/>
          <w:sz w:val="20"/>
          <w:szCs w:val="20"/>
        </w:rPr>
        <w:t>CHF 9‘800</w:t>
      </w:r>
      <w:r w:rsidR="00EA12A9" w:rsidRPr="00145DC4">
        <w:rPr>
          <w:rFonts w:ascii="Barlow" w:hAnsi="Barlow"/>
          <w:sz w:val="20"/>
          <w:szCs w:val="20"/>
        </w:rPr>
        <w:t>.—</w:t>
      </w:r>
      <w:r w:rsidR="00B65FE1" w:rsidRPr="00145DC4">
        <w:rPr>
          <w:rFonts w:ascii="Barlow" w:hAnsi="Barlow"/>
          <w:sz w:val="20"/>
          <w:szCs w:val="20"/>
        </w:rPr>
        <w:tab/>
      </w:r>
      <w:r w:rsidR="00B65FE1" w:rsidRPr="00145DC4">
        <w:rPr>
          <w:rFonts w:ascii="Barlow" w:hAnsi="Barlow"/>
          <w:sz w:val="20"/>
          <w:szCs w:val="20"/>
        </w:rPr>
        <w:tab/>
      </w:r>
      <w:sdt>
        <w:sdtPr>
          <w:rPr>
            <w:rFonts w:ascii="Barlow" w:eastAsia="Helvetica Neue" w:hAnsi="Barlow"/>
            <w:sz w:val="20"/>
            <w:szCs w:val="20"/>
          </w:rPr>
          <w:id w:val="-61383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FE1" w:rsidRPr="00145D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45DC4">
        <w:rPr>
          <w:rFonts w:ascii="Barlow" w:hAnsi="Barlow"/>
          <w:sz w:val="20"/>
          <w:szCs w:val="20"/>
        </w:rPr>
        <w:t xml:space="preserve"> Kosten Stellensuche</w:t>
      </w:r>
      <w:r w:rsidR="00164955" w:rsidRPr="00145DC4">
        <w:rPr>
          <w:rFonts w:ascii="Barlow" w:hAnsi="Barlow"/>
          <w:sz w:val="20"/>
          <w:szCs w:val="20"/>
        </w:rPr>
        <w:t>;</w:t>
      </w:r>
      <w:r w:rsidRPr="00145DC4">
        <w:rPr>
          <w:rFonts w:ascii="Barlow" w:hAnsi="Barlow"/>
          <w:sz w:val="20"/>
          <w:szCs w:val="20"/>
        </w:rPr>
        <w:t xml:space="preserve"> CHF 2‘900</w:t>
      </w:r>
      <w:r w:rsidR="00EA12A9" w:rsidRPr="00145DC4">
        <w:rPr>
          <w:rFonts w:ascii="Barlow" w:hAnsi="Barlow"/>
          <w:sz w:val="20"/>
          <w:szCs w:val="20"/>
        </w:rPr>
        <w:t>.—</w:t>
      </w:r>
    </w:p>
    <w:p w14:paraId="2D312449" w14:textId="77777777" w:rsidR="00336597" w:rsidRPr="00145DC4" w:rsidRDefault="00336597" w:rsidP="00B11529">
      <w:pPr>
        <w:spacing w:after="60" w:line="281" w:lineRule="auto"/>
        <w:ind w:left="284" w:right="318" w:hanging="284"/>
        <w:jc w:val="both"/>
        <w:rPr>
          <w:rFonts w:ascii="Barlow" w:hAnsi="Barlow"/>
          <w:b/>
          <w:sz w:val="20"/>
          <w:szCs w:val="20"/>
        </w:rPr>
      </w:pPr>
      <w:r w:rsidRPr="00145DC4">
        <w:rPr>
          <w:rFonts w:ascii="Barlow" w:hAnsi="Barlow"/>
          <w:b/>
          <w:sz w:val="20"/>
          <w:szCs w:val="20"/>
        </w:rPr>
        <w:t>Kosten Arbeitskleidung / Transportkosten (fallen für alle an):</w:t>
      </w:r>
    </w:p>
    <w:p w14:paraId="5149D9DD" w14:textId="1857B188" w:rsidR="00336597" w:rsidRPr="00145DC4" w:rsidRDefault="00336597" w:rsidP="001430E0">
      <w:pPr>
        <w:pStyle w:val="EinfAbs"/>
        <w:spacing w:before="60" w:line="276" w:lineRule="auto"/>
        <w:rPr>
          <w:rFonts w:ascii="Barlow" w:hAnsi="Barlow"/>
          <w:sz w:val="20"/>
          <w:szCs w:val="20"/>
        </w:rPr>
      </w:pPr>
      <w:r w:rsidRPr="00145DC4">
        <w:rPr>
          <w:rFonts w:ascii="Barlow" w:hAnsi="Barlow"/>
          <w:sz w:val="20"/>
          <w:szCs w:val="20"/>
        </w:rPr>
        <w:t>Mit der Unterschrift wird die Übernahme der Kosten Arbeitskleidung (CHF 100</w:t>
      </w:r>
      <w:r w:rsidR="001430E0" w:rsidRPr="00145DC4">
        <w:rPr>
          <w:rFonts w:ascii="Barlow" w:hAnsi="Barlow"/>
          <w:sz w:val="20"/>
          <w:szCs w:val="20"/>
        </w:rPr>
        <w:t>.—</w:t>
      </w:r>
      <w:r w:rsidRPr="00145DC4">
        <w:rPr>
          <w:rFonts w:ascii="Barlow" w:hAnsi="Barlow"/>
          <w:sz w:val="20"/>
          <w:szCs w:val="20"/>
        </w:rPr>
        <w:t xml:space="preserve"> bis CHF 200</w:t>
      </w:r>
      <w:r w:rsidR="001430E0" w:rsidRPr="00145DC4">
        <w:rPr>
          <w:rFonts w:ascii="Barlow" w:hAnsi="Barlow"/>
          <w:sz w:val="20"/>
          <w:szCs w:val="20"/>
        </w:rPr>
        <w:t>.—</w:t>
      </w:r>
      <w:r w:rsidRPr="00145DC4">
        <w:rPr>
          <w:rFonts w:ascii="Barlow" w:hAnsi="Barlow"/>
          <w:sz w:val="20"/>
          <w:szCs w:val="20"/>
        </w:rPr>
        <w:t xml:space="preserve">) </w:t>
      </w:r>
      <w:r w:rsidR="001430E0" w:rsidRPr="00145DC4">
        <w:rPr>
          <w:rFonts w:ascii="Barlow" w:hAnsi="Barlow"/>
          <w:sz w:val="20"/>
          <w:szCs w:val="20"/>
        </w:rPr>
        <w:br/>
      </w:r>
      <w:r w:rsidRPr="00145DC4">
        <w:rPr>
          <w:rFonts w:ascii="Barlow" w:hAnsi="Barlow"/>
          <w:sz w:val="20"/>
          <w:szCs w:val="20"/>
        </w:rPr>
        <w:t xml:space="preserve">sowie der Transportkosten zum Kursort und Einsatzbetrieb (Bildungseinsatz) bestätigt. </w:t>
      </w:r>
    </w:p>
    <w:p w14:paraId="531315B4" w14:textId="1FA2D410" w:rsidR="00EA12A9" w:rsidRPr="00145DC4" w:rsidRDefault="00336597" w:rsidP="008B0FCC">
      <w:pPr>
        <w:tabs>
          <w:tab w:val="right" w:pos="9356"/>
        </w:tabs>
        <w:spacing w:before="240" w:line="240" w:lineRule="auto"/>
        <w:rPr>
          <w:rFonts w:ascii="Barlow" w:eastAsia="Helvetica Neue" w:hAnsi="Barlow"/>
          <w:b/>
          <w:sz w:val="20"/>
          <w:szCs w:val="20"/>
        </w:rPr>
      </w:pPr>
      <w:r w:rsidRPr="00145DC4">
        <w:rPr>
          <w:rFonts w:ascii="Barlow" w:eastAsia="Helvetica Neue" w:hAnsi="Barlow"/>
          <w:b/>
          <w:sz w:val="20"/>
          <w:szCs w:val="20"/>
        </w:rPr>
        <w:t>Unterschriften</w:t>
      </w:r>
    </w:p>
    <w:p w14:paraId="7247A73A" w14:textId="7EE99FD5" w:rsidR="00336597" w:rsidRPr="00F04299" w:rsidRDefault="00336597" w:rsidP="00F04299">
      <w:pPr>
        <w:tabs>
          <w:tab w:val="right" w:pos="9356"/>
        </w:tabs>
        <w:spacing w:before="60" w:after="100" w:afterAutospacing="1" w:line="240" w:lineRule="auto"/>
        <w:rPr>
          <w:rFonts w:ascii="Barlow" w:eastAsia="Helvetica Neue" w:hAnsi="Barlow"/>
          <w:b/>
          <w:sz w:val="20"/>
          <w:szCs w:val="20"/>
        </w:rPr>
      </w:pPr>
      <w:r w:rsidRPr="00145DC4">
        <w:rPr>
          <w:rFonts w:ascii="Barlow" w:eastAsia="Helvetica Neue" w:hAnsi="Barlow"/>
          <w:sz w:val="20"/>
          <w:szCs w:val="20"/>
        </w:rPr>
        <w:t>Die Unterschrift des Sozialarbeiters/</w:t>
      </w:r>
      <w:r w:rsidR="001430E0" w:rsidRPr="00145DC4">
        <w:rPr>
          <w:rFonts w:ascii="Barlow" w:eastAsia="Helvetica Neue" w:hAnsi="Barlow"/>
          <w:sz w:val="20"/>
          <w:szCs w:val="20"/>
        </w:rPr>
        <w:t>der Sozialarbeiter</w:t>
      </w:r>
      <w:r w:rsidRPr="00145DC4">
        <w:rPr>
          <w:rFonts w:ascii="Barlow" w:eastAsia="Helvetica Neue" w:hAnsi="Barlow"/>
          <w:sz w:val="20"/>
          <w:szCs w:val="20"/>
        </w:rPr>
        <w:t>in ist obligatorisch</w:t>
      </w:r>
      <w:r w:rsidR="00EA12A9" w:rsidRPr="00145DC4">
        <w:rPr>
          <w:rFonts w:ascii="Barlow" w:eastAsia="Helvetica Neue" w:hAnsi="Barlow"/>
          <w:sz w:val="20"/>
          <w:szCs w:val="20"/>
        </w:rPr>
        <w:t>.</w:t>
      </w:r>
    </w:p>
    <w:p w14:paraId="4D77737A" w14:textId="1856100E" w:rsidR="00916D66" w:rsidRDefault="00336597" w:rsidP="00916D66">
      <w:pPr>
        <w:tabs>
          <w:tab w:val="left" w:pos="2410"/>
          <w:tab w:val="left" w:pos="5670"/>
        </w:tabs>
        <w:spacing w:before="240"/>
        <w:rPr>
          <w:rFonts w:ascii="Barlow" w:hAnsi="Barlow"/>
          <w:sz w:val="20"/>
          <w:szCs w:val="20"/>
        </w:rPr>
      </w:pPr>
      <w:r w:rsidRPr="00145DC4">
        <w:rPr>
          <w:rFonts w:ascii="Barlow" w:hAnsi="Barlow"/>
          <w:sz w:val="20"/>
          <w:szCs w:val="20"/>
        </w:rPr>
        <w:t>Datum</w:t>
      </w:r>
      <w:r w:rsidR="00F04299">
        <w:rPr>
          <w:rFonts w:ascii="Barlow" w:hAnsi="Barlow"/>
          <w:sz w:val="20"/>
          <w:szCs w:val="20"/>
        </w:rPr>
        <w:t>:</w:t>
      </w:r>
      <w:r w:rsidR="004D76D0">
        <w:rPr>
          <w:rFonts w:ascii="Barlow" w:hAnsi="Barlow"/>
          <w:sz w:val="20"/>
          <w:szCs w:val="20"/>
        </w:rPr>
        <w:t xml:space="preserve">  </w:t>
      </w:r>
      <w:sdt>
        <w:sdtPr>
          <w:rPr>
            <w:rFonts w:ascii="Barlow" w:hAnsi="Barlow"/>
            <w:sz w:val="20"/>
            <w:szCs w:val="20"/>
          </w:rPr>
          <w:id w:val="-2137241958"/>
          <w:placeholder>
            <w:docPart w:val="48B36E12B1D44D9C91F3DE9FF1FD43B7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4D76D0" w:rsidRPr="004D76D0">
            <w:rPr>
              <w:rFonts w:ascii="Barlow" w:hAnsi="Barlow"/>
              <w:vanish/>
              <w:sz w:val="20"/>
              <w:szCs w:val="20"/>
            </w:rPr>
            <w:t>Datum</w:t>
          </w:r>
        </w:sdtContent>
      </w:sdt>
      <w:r w:rsidR="004D76D0">
        <w:rPr>
          <w:rFonts w:ascii="Barlow" w:hAnsi="Barlow"/>
          <w:sz w:val="20"/>
          <w:szCs w:val="20"/>
        </w:rPr>
        <w:tab/>
      </w:r>
      <w:proofErr w:type="spellStart"/>
      <w:r w:rsidR="004D76D0" w:rsidRPr="00145DC4">
        <w:rPr>
          <w:rFonts w:ascii="Barlow" w:hAnsi="Barlow"/>
          <w:sz w:val="20"/>
          <w:szCs w:val="20"/>
        </w:rPr>
        <w:t>Sozialarbeiter:in</w:t>
      </w:r>
      <w:proofErr w:type="spellEnd"/>
      <w:r w:rsidR="004D76D0">
        <w:rPr>
          <w:rFonts w:ascii="Barlow" w:hAnsi="Barlow"/>
          <w:sz w:val="20"/>
          <w:szCs w:val="20"/>
        </w:rPr>
        <w:tab/>
      </w:r>
      <w:r w:rsidR="004D76D0" w:rsidRPr="00145DC4">
        <w:rPr>
          <w:rFonts w:ascii="Barlow" w:hAnsi="Barlow"/>
          <w:sz w:val="20"/>
          <w:szCs w:val="20"/>
        </w:rPr>
        <w:tab/>
      </w:r>
      <w:proofErr w:type="spellStart"/>
      <w:proofErr w:type="gramStart"/>
      <w:r w:rsidR="004D76D0" w:rsidRPr="00145DC4">
        <w:rPr>
          <w:rFonts w:ascii="Barlow" w:hAnsi="Barlow"/>
          <w:sz w:val="20"/>
          <w:szCs w:val="20"/>
        </w:rPr>
        <w:t>Angemeldete:r</w:t>
      </w:r>
      <w:proofErr w:type="spellEnd"/>
      <w:proofErr w:type="gramEnd"/>
      <w:r w:rsidR="00916D66">
        <w:rPr>
          <w:rFonts w:ascii="Barlow" w:hAnsi="Barlow"/>
          <w:sz w:val="20"/>
          <w:szCs w:val="20"/>
        </w:rPr>
        <w:br/>
      </w:r>
      <w:r w:rsidR="00916D66">
        <w:rPr>
          <w:rFonts w:ascii="Barlow" w:hAnsi="Barlow"/>
          <w:sz w:val="20"/>
          <w:szCs w:val="20"/>
        </w:rPr>
        <w:br/>
      </w:r>
      <w:r w:rsidR="00916D66">
        <w:rPr>
          <w:rFonts w:ascii="Barlow" w:hAnsi="Barlow"/>
          <w:sz w:val="20"/>
          <w:szCs w:val="20"/>
        </w:rPr>
        <w:tab/>
      </w:r>
      <w:sdt>
        <w:sdtPr>
          <w:rPr>
            <w:rFonts w:ascii="Barlow" w:hAnsi="Barlow"/>
            <w:vanish/>
            <w:sz w:val="20"/>
            <w:szCs w:val="20"/>
          </w:rPr>
          <w:id w:val="881066388"/>
          <w:placeholder>
            <w:docPart w:val="F11A12F8E8CE46A09AE275AF920BC26D"/>
          </w:placeholder>
          <w:showingPlcHdr/>
        </w:sdtPr>
        <w:sdtEndPr/>
        <w:sdtContent>
          <w:r w:rsidR="00916D66" w:rsidRPr="00916D66">
            <w:rPr>
              <w:rStyle w:val="Platzhaltertext"/>
              <w:rFonts w:ascii="Barlow" w:hAnsi="Barlow"/>
              <w:vanish/>
            </w:rPr>
            <w:t>Vorname / Name</w:t>
          </w:r>
        </w:sdtContent>
      </w:sdt>
      <w:r w:rsidR="00916D66">
        <w:rPr>
          <w:rFonts w:ascii="Barlow" w:hAnsi="Barlow"/>
          <w:sz w:val="20"/>
          <w:szCs w:val="20"/>
        </w:rPr>
        <w:tab/>
      </w:r>
      <w:sdt>
        <w:sdtPr>
          <w:rPr>
            <w:rFonts w:ascii="Barlow" w:hAnsi="Barlow"/>
            <w:vanish/>
            <w:sz w:val="20"/>
            <w:szCs w:val="20"/>
          </w:rPr>
          <w:id w:val="-1003590561"/>
          <w:placeholder>
            <w:docPart w:val="8A72DE7E435E4131A45B24AD4B5C9AE5"/>
          </w:placeholder>
          <w:showingPlcHdr/>
        </w:sdtPr>
        <w:sdtEndPr/>
        <w:sdtContent>
          <w:r w:rsidR="00916D66" w:rsidRPr="00916D66">
            <w:rPr>
              <w:rStyle w:val="Platzhaltertext"/>
              <w:rFonts w:ascii="Barlow" w:hAnsi="Barlow"/>
              <w:vanish/>
            </w:rPr>
            <w:t>Vorname / Name</w:t>
          </w:r>
        </w:sdtContent>
      </w:sdt>
    </w:p>
    <w:sectPr w:rsidR="00916D66" w:rsidSect="0033659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985" w:right="707" w:bottom="2552" w:left="1474" w:header="567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FC437" w14:textId="77777777" w:rsidR="0049618C" w:rsidRDefault="0049618C" w:rsidP="00F91D37">
      <w:pPr>
        <w:spacing w:line="240" w:lineRule="auto"/>
      </w:pPr>
      <w:r>
        <w:separator/>
      </w:r>
    </w:p>
  </w:endnote>
  <w:endnote w:type="continuationSeparator" w:id="0">
    <w:p w14:paraId="090C80B0" w14:textId="77777777" w:rsidR="0049618C" w:rsidRDefault="0049618C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Barlow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Helvetica Neue">
    <w:altName w:val="Malgun Gothic"/>
    <w:charset w:val="00"/>
    <w:family w:val="auto"/>
    <w:pitch w:val="variable"/>
    <w:sig w:usb0="A00002FF" w:usb1="5000205B" w:usb2="00000002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ohneRahmen"/>
      <w:tblW w:w="0" w:type="auto"/>
      <w:tblBorders>
        <w:insideV w:val="single" w:sz="4" w:space="0" w:color="auto"/>
      </w:tblBorders>
      <w:tblCellMar>
        <w:right w:w="17" w:type="dxa"/>
      </w:tblCellMar>
      <w:tblLook w:val="04A0" w:firstRow="1" w:lastRow="0" w:firstColumn="1" w:lastColumn="0" w:noHBand="0" w:noVBand="1"/>
    </w:tblPr>
    <w:tblGrid>
      <w:gridCol w:w="850"/>
      <w:gridCol w:w="2466"/>
      <w:gridCol w:w="2917"/>
    </w:tblGrid>
    <w:tr w:rsidR="00065C9F" w14:paraId="1724C90D" w14:textId="77777777" w:rsidTr="00B92A4A">
      <w:tc>
        <w:tcPr>
          <w:tcW w:w="850" w:type="dxa"/>
        </w:tcPr>
        <w:p w14:paraId="254E19CA" w14:textId="77777777" w:rsidR="00065C9F" w:rsidRPr="00A5146F" w:rsidRDefault="00065C9F" w:rsidP="007C4CBB">
          <w:pPr>
            <w:pStyle w:val="Fuzeile"/>
            <w:spacing w:line="160" w:lineRule="exact"/>
            <w:rPr>
              <w:b/>
              <w:bCs/>
            </w:rPr>
          </w:pPr>
          <w:r w:rsidRPr="00A5146F">
            <w:rPr>
              <w:b/>
              <w:bCs/>
            </w:rPr>
            <w:t>SAH Bern</w:t>
          </w:r>
        </w:p>
      </w:tc>
      <w:tc>
        <w:tcPr>
          <w:tcW w:w="2466" w:type="dxa"/>
        </w:tcPr>
        <w:p w14:paraId="40402E74" w14:textId="77777777" w:rsidR="00065C9F" w:rsidRPr="00B92A4A" w:rsidRDefault="00065C9F" w:rsidP="00A55926">
          <w:pPr>
            <w:pStyle w:val="Fuzeile"/>
            <w:spacing w:line="160" w:lineRule="exact"/>
            <w:ind w:left="125"/>
            <w:rPr>
              <w:b/>
              <w:bCs/>
            </w:rPr>
          </w:pPr>
          <w:r>
            <w:rPr>
              <w:b/>
              <w:bCs/>
            </w:rPr>
            <w:t>FOKUS Fachkurse</w:t>
          </w:r>
        </w:p>
      </w:tc>
      <w:tc>
        <w:tcPr>
          <w:tcW w:w="2917" w:type="dxa"/>
        </w:tcPr>
        <w:p w14:paraId="7942EA55" w14:textId="77777777" w:rsidR="00065C9F" w:rsidRDefault="00065C9F" w:rsidP="007C4CBB">
          <w:pPr>
            <w:pStyle w:val="Fuzeile"/>
            <w:spacing w:line="160" w:lineRule="exact"/>
            <w:ind w:left="122"/>
          </w:pPr>
          <w:r w:rsidRPr="00DE70BB">
            <w:t>031 970 40 10</w:t>
          </w:r>
        </w:p>
      </w:tc>
    </w:tr>
    <w:tr w:rsidR="00065C9F" w14:paraId="43F4363F" w14:textId="77777777" w:rsidTr="00B92A4A">
      <w:tc>
        <w:tcPr>
          <w:tcW w:w="850" w:type="dxa"/>
        </w:tcPr>
        <w:p w14:paraId="7941A919" w14:textId="77777777" w:rsidR="00065C9F" w:rsidRPr="00A5146F" w:rsidRDefault="00065C9F" w:rsidP="007C4CBB">
          <w:pPr>
            <w:pStyle w:val="Fuzeile"/>
            <w:spacing w:line="210" w:lineRule="atLeast"/>
            <w:rPr>
              <w:b/>
              <w:bCs/>
            </w:rPr>
          </w:pPr>
        </w:p>
      </w:tc>
      <w:tc>
        <w:tcPr>
          <w:tcW w:w="2466" w:type="dxa"/>
        </w:tcPr>
        <w:p w14:paraId="670118D1" w14:textId="77777777" w:rsidR="00065C9F" w:rsidRDefault="00065C9F" w:rsidP="00DE70BB">
          <w:pPr>
            <w:pStyle w:val="Fuzeile"/>
            <w:spacing w:line="210" w:lineRule="atLeast"/>
            <w:ind w:left="122"/>
          </w:pPr>
          <w:r>
            <w:t>Könizstrasse 161</w:t>
          </w:r>
        </w:p>
        <w:p w14:paraId="30220A21" w14:textId="77777777" w:rsidR="00065C9F" w:rsidRPr="00A5146F" w:rsidRDefault="00065C9F" w:rsidP="00DE70BB">
          <w:pPr>
            <w:pStyle w:val="Fuzeile"/>
            <w:spacing w:line="210" w:lineRule="atLeast"/>
            <w:ind w:left="122"/>
            <w:rPr>
              <w:b/>
              <w:bCs/>
            </w:rPr>
          </w:pPr>
          <w:r>
            <w:t>3097 Liebefeld</w:t>
          </w:r>
        </w:p>
      </w:tc>
      <w:tc>
        <w:tcPr>
          <w:tcW w:w="2917" w:type="dxa"/>
        </w:tcPr>
        <w:p w14:paraId="24EB65A9" w14:textId="77777777" w:rsidR="00065C9F" w:rsidRDefault="00065C9F" w:rsidP="00DE70BB">
          <w:pPr>
            <w:pStyle w:val="Fuzeile"/>
            <w:spacing w:line="210" w:lineRule="atLeast"/>
            <w:ind w:left="122"/>
          </w:pPr>
          <w:r>
            <w:t>fokus@sah-be.ch</w:t>
          </w:r>
        </w:p>
        <w:p w14:paraId="75A7DDC8" w14:textId="77777777" w:rsidR="00065C9F" w:rsidRDefault="00065C9F" w:rsidP="00DE70BB">
          <w:pPr>
            <w:pStyle w:val="Fuzeile"/>
            <w:spacing w:line="210" w:lineRule="atLeast"/>
            <w:ind w:left="122"/>
          </w:pPr>
          <w:r>
            <w:t>sah-be.ch</w:t>
          </w:r>
        </w:p>
      </w:tc>
    </w:tr>
  </w:tbl>
  <w:p w14:paraId="0AD1DAA5" w14:textId="77777777" w:rsidR="00065C9F" w:rsidRDefault="00065C9F" w:rsidP="00A5146F">
    <w:pPr>
      <w:pStyle w:val="Fuzeile"/>
      <w:spacing w:line="220" w:lineRule="atLeast"/>
    </w:pPr>
  </w:p>
  <w:p w14:paraId="2FBD918F" w14:textId="77777777" w:rsidR="006C62E1" w:rsidRPr="00BF3D6D" w:rsidRDefault="006C62E1" w:rsidP="00A5146F">
    <w:pPr>
      <w:pStyle w:val="Fuzeile"/>
      <w:spacing w:line="220" w:lineRule="atLeast"/>
      <w:rPr>
        <w:color w:val="F9F8F1" w:themeColor="background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ohneRahmen"/>
      <w:tblW w:w="0" w:type="auto"/>
      <w:tblBorders>
        <w:insideV w:val="single" w:sz="4" w:space="0" w:color="auto"/>
      </w:tblBorders>
      <w:tblCellMar>
        <w:right w:w="17" w:type="dxa"/>
      </w:tblCellMar>
      <w:tblLook w:val="04A0" w:firstRow="1" w:lastRow="0" w:firstColumn="1" w:lastColumn="0" w:noHBand="0" w:noVBand="1"/>
    </w:tblPr>
    <w:tblGrid>
      <w:gridCol w:w="850"/>
      <w:gridCol w:w="2466"/>
      <w:gridCol w:w="2917"/>
    </w:tblGrid>
    <w:tr w:rsidR="00065C9F" w14:paraId="3F77DE86" w14:textId="77777777" w:rsidTr="00B92A4A">
      <w:tc>
        <w:tcPr>
          <w:tcW w:w="850" w:type="dxa"/>
        </w:tcPr>
        <w:p w14:paraId="04CEC587" w14:textId="77777777" w:rsidR="00065C9F" w:rsidRPr="00A5146F" w:rsidRDefault="00065C9F" w:rsidP="007C4CBB">
          <w:pPr>
            <w:pStyle w:val="Fuzeile"/>
            <w:spacing w:line="160" w:lineRule="exact"/>
            <w:rPr>
              <w:b/>
              <w:bCs/>
            </w:rPr>
          </w:pPr>
          <w:r w:rsidRPr="00A5146F">
            <w:rPr>
              <w:b/>
              <w:bCs/>
            </w:rPr>
            <w:t>SAH Bern</w:t>
          </w:r>
        </w:p>
      </w:tc>
      <w:tc>
        <w:tcPr>
          <w:tcW w:w="2466" w:type="dxa"/>
        </w:tcPr>
        <w:p w14:paraId="0B7C6CDD" w14:textId="77777777" w:rsidR="00065C9F" w:rsidRPr="00B92A4A" w:rsidRDefault="00065C9F" w:rsidP="00A55926">
          <w:pPr>
            <w:pStyle w:val="Fuzeile"/>
            <w:spacing w:line="160" w:lineRule="exact"/>
            <w:ind w:left="125"/>
            <w:rPr>
              <w:b/>
              <w:bCs/>
            </w:rPr>
          </w:pPr>
          <w:r>
            <w:rPr>
              <w:b/>
              <w:bCs/>
            </w:rPr>
            <w:t>FOKUS Fachkurse</w:t>
          </w:r>
        </w:p>
      </w:tc>
      <w:tc>
        <w:tcPr>
          <w:tcW w:w="2917" w:type="dxa"/>
        </w:tcPr>
        <w:p w14:paraId="3F692331" w14:textId="77777777" w:rsidR="00065C9F" w:rsidRDefault="00065C9F" w:rsidP="007C4CBB">
          <w:pPr>
            <w:pStyle w:val="Fuzeile"/>
            <w:spacing w:line="160" w:lineRule="exact"/>
            <w:ind w:left="122"/>
          </w:pPr>
          <w:r w:rsidRPr="00DE70BB">
            <w:t>031 970 40 10</w:t>
          </w:r>
        </w:p>
      </w:tc>
    </w:tr>
    <w:tr w:rsidR="00065C9F" w14:paraId="776F0BA1" w14:textId="77777777" w:rsidTr="00B92A4A">
      <w:tc>
        <w:tcPr>
          <w:tcW w:w="850" w:type="dxa"/>
        </w:tcPr>
        <w:p w14:paraId="74A09EB5" w14:textId="77777777" w:rsidR="00065C9F" w:rsidRPr="00A5146F" w:rsidRDefault="00065C9F" w:rsidP="007C4CBB">
          <w:pPr>
            <w:pStyle w:val="Fuzeile"/>
            <w:spacing w:line="210" w:lineRule="atLeast"/>
            <w:rPr>
              <w:b/>
              <w:bCs/>
            </w:rPr>
          </w:pPr>
        </w:p>
      </w:tc>
      <w:tc>
        <w:tcPr>
          <w:tcW w:w="2466" w:type="dxa"/>
        </w:tcPr>
        <w:p w14:paraId="50F57266" w14:textId="77777777" w:rsidR="00065C9F" w:rsidRDefault="00065C9F" w:rsidP="00DE70BB">
          <w:pPr>
            <w:pStyle w:val="Fuzeile"/>
            <w:spacing w:line="210" w:lineRule="atLeast"/>
            <w:ind w:left="122"/>
          </w:pPr>
          <w:r>
            <w:t>Könizstrasse 161</w:t>
          </w:r>
        </w:p>
        <w:p w14:paraId="73329B94" w14:textId="77777777" w:rsidR="00065C9F" w:rsidRPr="00A5146F" w:rsidRDefault="00065C9F" w:rsidP="00DE70BB">
          <w:pPr>
            <w:pStyle w:val="Fuzeile"/>
            <w:spacing w:line="210" w:lineRule="atLeast"/>
            <w:ind w:left="122"/>
            <w:rPr>
              <w:b/>
              <w:bCs/>
            </w:rPr>
          </w:pPr>
          <w:r>
            <w:t>3097 Liebefeld</w:t>
          </w:r>
        </w:p>
      </w:tc>
      <w:tc>
        <w:tcPr>
          <w:tcW w:w="2917" w:type="dxa"/>
        </w:tcPr>
        <w:p w14:paraId="77876583" w14:textId="77777777" w:rsidR="00065C9F" w:rsidRDefault="00065C9F" w:rsidP="00DE70BB">
          <w:pPr>
            <w:pStyle w:val="Fuzeile"/>
            <w:spacing w:line="210" w:lineRule="atLeast"/>
            <w:ind w:left="122"/>
          </w:pPr>
          <w:r>
            <w:t>fokus@sah-be.ch</w:t>
          </w:r>
        </w:p>
        <w:p w14:paraId="204E5066" w14:textId="77777777" w:rsidR="00065C9F" w:rsidRDefault="00065C9F" w:rsidP="00DE70BB">
          <w:pPr>
            <w:pStyle w:val="Fuzeile"/>
            <w:spacing w:line="210" w:lineRule="atLeast"/>
            <w:ind w:left="122"/>
          </w:pPr>
          <w:r>
            <w:t>sah-be.ch</w:t>
          </w:r>
        </w:p>
      </w:tc>
    </w:tr>
  </w:tbl>
  <w:p w14:paraId="7A1E10A0" w14:textId="77777777" w:rsidR="00065C9F" w:rsidRDefault="00065C9F" w:rsidP="00A5146F">
    <w:pPr>
      <w:pStyle w:val="Fuzeile"/>
      <w:spacing w:line="220" w:lineRule="atLeast"/>
    </w:pPr>
  </w:p>
  <w:p w14:paraId="6E70D51D" w14:textId="77777777" w:rsidR="00F46B75" w:rsidRPr="00783BD5" w:rsidRDefault="00F46B75">
    <w:pPr>
      <w:pStyle w:val="Fuzeile"/>
      <w:rPr>
        <w:color w:val="F9F8F1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6D1C9" w14:textId="77777777" w:rsidR="0049618C" w:rsidRDefault="0049618C" w:rsidP="00F91D37">
      <w:pPr>
        <w:spacing w:line="240" w:lineRule="auto"/>
      </w:pPr>
      <w:r>
        <w:separator/>
      </w:r>
    </w:p>
  </w:footnote>
  <w:footnote w:type="continuationSeparator" w:id="0">
    <w:p w14:paraId="63016044" w14:textId="77777777" w:rsidR="0049618C" w:rsidRDefault="0049618C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8988681"/>
      <w:lock w:val="contentLocked"/>
      <w:placeholder>
        <w:docPart w:val="F945A46C3C184CF2ADB58FDDEC752586"/>
      </w:placeholder>
      <w:group/>
    </w:sdtPr>
    <w:sdtEndPr/>
    <w:sdtContent>
      <w:p w14:paraId="1B17D3AE" w14:textId="77777777" w:rsidR="00F95305" w:rsidRDefault="00F95305" w:rsidP="00A5146F">
        <w:pPr>
          <w:pStyle w:val="Kopfzeile"/>
          <w:tabs>
            <w:tab w:val="clear" w:pos="4536"/>
            <w:tab w:val="clear" w:pos="9072"/>
          </w:tabs>
        </w:pPr>
        <w:r w:rsidRPr="007219D0">
          <mc:AlternateContent>
            <mc:Choice Requires="wps">
              <w:drawing>
                <wp:anchor distT="0" distB="0" distL="114300" distR="114300" simplePos="0" relativeHeight="251707391" behindDoc="0" locked="1" layoutInCell="1" allowOverlap="1" wp14:anchorId="18E53647" wp14:editId="2C60087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896400" cy="669600"/>
                  <wp:effectExtent l="0" t="0" r="0" b="0"/>
                  <wp:wrapSquare wrapText="bothSides"/>
                  <wp:docPr id="1669736409" name="Textfeld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6400" cy="66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4D5AE6" w14:textId="77777777" w:rsidR="00F95305" w:rsidRPr="005C6148" w:rsidRDefault="00F95305" w:rsidP="004765C7">
                              <w:pPr>
                                <w:pStyle w:val="Seitenzahlen"/>
                              </w:pPr>
                              <w:r w:rsidRPr="005C6148">
                                <w:fldChar w:fldCharType="begin"/>
                              </w:r>
                              <w:r w:rsidRPr="005C6148">
                                <w:instrText>PAGE   \* MERGEFORMAT</w:instrText>
                              </w:r>
                              <w:r w:rsidRPr="005C6148">
                                <w:fldChar w:fldCharType="separate"/>
                              </w:r>
                              <w:r w:rsidRPr="00452D49">
                                <w:rPr>
                                  <w:lang w:val="de-DE"/>
                                </w:rPr>
                                <w:t>5</w:t>
                              </w:r>
                              <w:r w:rsidRPr="005C6148">
                                <w:fldChar w:fldCharType="end"/>
                              </w:r>
                              <w:r>
                                <w:t xml:space="preserve"> / </w:t>
                              </w:r>
                              <w:fldSimple w:instr=" NUMPAGES   \* MERGEFORMAT ">
                                <w:r>
                                  <w:t>23</w:t>
                                </w:r>
                              </w:fldSimple>
                            </w:p>
                          </w:txbxContent>
                        </wps:txbx>
                        <wps:bodyPr rot="0" spcFirstLastPara="0" vertOverflow="overflow" horzOverflow="overflow" vert="horz" wrap="square" lIns="0" tIns="0" rIns="432000" bIns="4140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8E53647"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6" type="#_x0000_t202" alt="&quot;&quot;" style="position:absolute;margin-left:19.4pt;margin-top:0;width:70.6pt;height:52.7pt;z-index:25170739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" filled="f" stroked="f" strokeweight=".5pt">
                  <v:textbox inset="0,0,12mm,11.5mm">
                    <w:txbxContent>
                      <w:p w14:paraId="604D5AE6" w14:textId="77777777" w:rsidR="00F95305" w:rsidRPr="005C6148" w:rsidRDefault="00F95305" w:rsidP="004765C7">
                        <w:pPr>
                          <w:pStyle w:val="Seitenzahlen"/>
                        </w:pPr>
                        <w:r w:rsidRPr="005C6148">
                          <w:fldChar w:fldCharType="begin"/>
                        </w:r>
                        <w:r w:rsidRPr="005C6148">
                          <w:instrText>PAGE   \* MERGEFORMAT</w:instrText>
                        </w:r>
                        <w:r w:rsidRPr="005C6148">
                          <w:fldChar w:fldCharType="separate"/>
                        </w:r>
                        <w:r w:rsidRPr="00452D49">
                          <w:rPr>
                            <w:lang w:val="de-DE"/>
                          </w:rPr>
                          <w:t>5</w:t>
                        </w:r>
                        <w:r w:rsidRPr="005C6148">
                          <w:fldChar w:fldCharType="end"/>
                        </w:r>
                        <w:r>
                          <w:t xml:space="preserve"> / </w:t>
                        </w:r>
                        <w:fldSimple w:instr=" NUMPAGES   \* MERGEFORMAT ">
                          <w:r>
                            <w:t>23</w:t>
                          </w:r>
                        </w:fldSimple>
                      </w:p>
                    </w:txbxContent>
                  </v:textbox>
                  <w10:wrap type="square" anchorx="page" anchory="page"/>
                  <w10:anchorlock/>
                </v:shape>
              </w:pict>
            </mc:Fallback>
          </mc:AlternateContent>
        </w:r>
        <w:r>
          <w:drawing>
            <wp:anchor distT="0" distB="0" distL="114300" distR="114300" simplePos="0" relativeHeight="251706367" behindDoc="1" locked="1" layoutInCell="1" allowOverlap="1" wp14:anchorId="7B3108A1" wp14:editId="2324F51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825200" cy="1173600"/>
              <wp:effectExtent l="0" t="0" r="3810" b="7620"/>
              <wp:wrapNone/>
              <wp:docPr id="1898776164" name="Grafik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9878196" name="Grafik 1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 rotWithShape="1">
                      <a:blip r:embed="rId1"/>
                      <a:srcRect r="29601" b="54002"/>
                      <a:stretch/>
                    </pic:blipFill>
                    <pic:spPr bwMode="auto">
                      <a:xfrm>
                        <a:off x="0" y="0"/>
                        <a:ext cx="1825200" cy="11736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7C208AC1" w14:textId="77777777" w:rsidR="00ED2669" w:rsidRPr="004765C7" w:rsidRDefault="00ED2669" w:rsidP="00A5146F">
    <w:pPr>
      <w:pStyle w:val="Kopfzeile"/>
      <w:tabs>
        <w:tab w:val="clear" w:pos="4536"/>
        <w:tab w:val="clear" w:pos="9072"/>
      </w:tabs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1687701"/>
      <w:lock w:val="contentLocked"/>
      <w:placeholder>
        <w:docPart w:val="F945A46C3C184CF2ADB58FDDEC752586"/>
      </w:placeholder>
      <w:group/>
    </w:sdtPr>
    <w:sdtEndPr/>
    <w:sdtContent>
      <w:p w14:paraId="275B311D" w14:textId="77777777" w:rsidR="00A5146F" w:rsidRDefault="00583E2C">
        <w:pPr>
          <w:pStyle w:val="Kopfzeile"/>
        </w:pPr>
        <w:r>
          <mc:AlternateContent>
            <mc:Choice Requires="wpg">
              <w:drawing>
                <wp:anchor distT="0" distB="0" distL="114300" distR="114300" simplePos="0" relativeHeight="251684863" behindDoc="0" locked="1" layoutInCell="1" allowOverlap="1" wp14:anchorId="5BDA21EE" wp14:editId="5A548D5D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731600" cy="982800"/>
                  <wp:effectExtent l="0" t="0" r="0" b="8255"/>
                  <wp:wrapNone/>
                  <wp:docPr id="713025208" name="Gruppieren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731600" cy="982800"/>
                            <a:chOff x="0" y="0"/>
                            <a:chExt cx="1731208" cy="981351"/>
                          </a:xfrm>
                        </wpg:grpSpPr>
                        <pic:pic xmlns:pic="http://schemas.openxmlformats.org/drawingml/2006/picture">
                          <pic:nvPicPr>
                            <pic:cNvPr id="497641168" name="Grafik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7626"/>
                              <a:ext cx="1303020" cy="5937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08942607" name="Rechteck 15"/>
                          <wps:cNvSpPr/>
                          <wps:spPr>
                            <a:xfrm>
                              <a:off x="1043608" y="0"/>
                              <a:ext cx="687600" cy="27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D1772E4" id="Gruppieren 13" o:spid="_x0000_s1026" alt="&quot;&quot;" style="position:absolute;margin-left:85.15pt;margin-top:0;width:136.35pt;height:77.4pt;z-index:251684863;mso-position-horizontal:right;mso-position-horizontal-relative:page;mso-position-vertical:top;mso-position-vertical-relative:page;mso-width-relative:margin;mso-height-relative:margin" coordsize="17312,981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4" o:spid="_x0000_s1027" type="#_x0000_t75" style="position:absolute;top:3876;width:13030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">
                    <v:imagedata r:id="rId2" o:title=""/>
                  </v:shape>
                  <v:rect id="Rechteck 15" o:spid="_x0000_s1028" style="position:absolute;left:10436;width:6876;height:2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" filled="f" stroked="f" strokeweight="2pt"/>
                  <w10:wrap anchorx="page" anchory="page"/>
                  <w10:anchorlock/>
                </v:group>
              </w:pict>
            </mc:Fallback>
          </mc:AlternateContent>
        </w:r>
        <w:r w:rsidR="00ED2669">
          <mc:AlternateContent>
            <mc:Choice Requires="wpg">
              <w:drawing>
                <wp:anchor distT="0" distB="0" distL="114300" distR="114300" simplePos="0" relativeHeight="251704319" behindDoc="0" locked="1" layoutInCell="1" allowOverlap="1" wp14:anchorId="78C003D2" wp14:editId="795F83B9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815200" cy="1713600"/>
                  <wp:effectExtent l="0" t="0" r="4445" b="1270"/>
                  <wp:wrapNone/>
                  <wp:docPr id="619519049" name="Gruppieren 1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815200" cy="1713600"/>
                            <a:chOff x="0" y="0"/>
                            <a:chExt cx="2814792" cy="1714172"/>
                          </a:xfrm>
                          <a:solidFill>
                            <a:srgbClr val="FFFFFF"/>
                          </a:solidFill>
                        </wpg:grpSpPr>
                        <pic:pic xmlns:pic="http://schemas.openxmlformats.org/drawingml/2006/picture">
                          <pic:nvPicPr>
                            <pic:cNvPr id="1386305991" name="Grafik 12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3"/>
                            <a:srcRect t="-590" r="21360" b="51993"/>
                            <a:stretch/>
                          </pic:blipFill>
                          <pic:spPr bwMode="auto">
                            <a:xfrm>
                              <a:off x="0" y="0"/>
                              <a:ext cx="2813050" cy="171005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13126122" name="Rechteck 14"/>
                          <wps:cNvSpPr/>
                          <wps:spPr>
                            <a:xfrm>
                              <a:off x="2519517" y="1229032"/>
                              <a:ext cx="295275" cy="4851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5589630" name="Grafik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90368" y="867696"/>
                              <a:ext cx="809625" cy="448945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E1F13BC" id="Gruppieren 18" o:spid="_x0000_s1026" alt="&quot;&quot;" style="position:absolute;margin-left:170.45pt;margin-top:0;width:221.65pt;height:134.95pt;z-index:251704319;mso-position-horizontal:right;mso-position-horizontal-relative:page;mso-position-vertical:bottom;mso-position-vertical-relative:page;mso-width-relative:margin;mso-height-relative:margin" coordsize="28147,1714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">
                  <v:shape id="Grafik 12" o:spid="_x0000_s1027" type="#_x0000_t75" alt="&quot;&quot;" style="position:absolute;width:28130;height:17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">
                    <v:imagedata r:id="rId5" o:title="" croptop="-387f" cropbottom="34074f" cropright="13998f"/>
                  </v:shape>
                  <v:rect id="Rechteck 14" o:spid="_x0000_s1028" style="position:absolute;left:25195;top:12290;width:2952;height:4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" filled="f" stroked="f" strokeweight="2pt"/>
                  <v:shape id="Grafik 15" o:spid="_x0000_s1029" type="#_x0000_t75" style="position:absolute;left:15903;top:8676;width:8096;height:4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">
                    <v:imagedata r:id="rId6" o:title="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  <w:p w14:paraId="7077FB2D" w14:textId="77777777" w:rsidR="00BD1D14" w:rsidRPr="002C03CB" w:rsidRDefault="00BD1D14">
    <w:pPr>
      <w:pStyle w:val="Kopfzeile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64E8"/>
    <w:multiLevelType w:val="multilevel"/>
    <w:tmpl w:val="EF88C568"/>
    <w:numStyleLink w:val="NummerierteberschriftenListe"/>
  </w:abstractNum>
  <w:abstractNum w:abstractNumId="1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4D9E"/>
    <w:multiLevelType w:val="hybridMultilevel"/>
    <w:tmpl w:val="8194825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E63FE"/>
    <w:multiLevelType w:val="multilevel"/>
    <w:tmpl w:val="EF88C568"/>
    <w:numStyleLink w:val="NummerierteberschriftenListe"/>
  </w:abstractNum>
  <w:abstractNum w:abstractNumId="4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D6215"/>
    <w:multiLevelType w:val="multilevel"/>
    <w:tmpl w:val="E3A48EAC"/>
    <w:styleLink w:val="AufzhlungenListe"/>
    <w:lvl w:ilvl="0">
      <w:start w:val="1"/>
      <w:numFmt w:val="bullet"/>
      <w:pStyle w:val="Aufzhlung1"/>
      <w:lvlText w:val="▪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Aufzhlung2"/>
      <w:lvlText w:val="▪"/>
      <w:lvlJc w:val="left"/>
      <w:pPr>
        <w:ind w:left="340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Aufzhlung3"/>
      <w:lvlText w:val="▪"/>
      <w:lvlJc w:val="left"/>
      <w:pPr>
        <w:ind w:left="510" w:hanging="17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̶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̶"/>
      <w:lvlJc w:val="left"/>
      <w:pPr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̶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̶"/>
      <w:lvlJc w:val="left"/>
      <w:pPr>
        <w:ind w:left="2268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̶"/>
      <w:lvlJc w:val="left"/>
      <w:pPr>
        <w:ind w:left="2552" w:hanging="284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D104362"/>
    <w:multiLevelType w:val="hybridMultilevel"/>
    <w:tmpl w:val="6CE4F81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A6AE6"/>
    <w:multiLevelType w:val="hybridMultilevel"/>
    <w:tmpl w:val="92868D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22BC8"/>
    <w:multiLevelType w:val="multilevel"/>
    <w:tmpl w:val="EF88C568"/>
    <w:styleLink w:val="NummerierteberschriftenList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Nummerierungs-Aussteiger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70709E9"/>
    <w:multiLevelType w:val="multilevel"/>
    <w:tmpl w:val="E3A48EAC"/>
    <w:numStyleLink w:val="AufzhlungenListe"/>
  </w:abstractNum>
  <w:abstractNum w:abstractNumId="11" w15:restartNumberingAfterBreak="0">
    <w:nsid w:val="7DC70E2F"/>
    <w:multiLevelType w:val="multilevel"/>
    <w:tmpl w:val="E3A48EAC"/>
    <w:numStyleLink w:val="AufzhlungenListe"/>
  </w:abstractNum>
  <w:num w:numId="1" w16cid:durableId="956832184">
    <w:abstractNumId w:val="9"/>
  </w:num>
  <w:num w:numId="2" w16cid:durableId="1254821494">
    <w:abstractNumId w:val="4"/>
  </w:num>
  <w:num w:numId="3" w16cid:durableId="1073507391">
    <w:abstractNumId w:val="8"/>
  </w:num>
  <w:num w:numId="4" w16cid:durableId="1074162686">
    <w:abstractNumId w:val="5"/>
  </w:num>
  <w:num w:numId="5" w16cid:durableId="1038356840">
    <w:abstractNumId w:val="1"/>
  </w:num>
  <w:num w:numId="6" w16cid:durableId="1285847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6608620">
    <w:abstractNumId w:val="3"/>
  </w:num>
  <w:num w:numId="8" w16cid:durableId="1804885748">
    <w:abstractNumId w:val="11"/>
  </w:num>
  <w:num w:numId="9" w16cid:durableId="1294480500">
    <w:abstractNumId w:val="10"/>
  </w:num>
  <w:num w:numId="10" w16cid:durableId="128011425">
    <w:abstractNumId w:val="7"/>
  </w:num>
  <w:num w:numId="11" w16cid:durableId="1097756100">
    <w:abstractNumId w:val="6"/>
  </w:num>
  <w:num w:numId="12" w16cid:durableId="15113309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wYGT/00CwJiwTghdKdgxoy6f3+YdfCfnXo7UzhUbXDYyJzJNfy8WJVlx8o1stJOrH7IRa/Pvh9tuw0Y3F8Z2Dw==" w:salt="MUY3yntW90wkdBQjfuBhJg==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8C"/>
    <w:rsid w:val="00002978"/>
    <w:rsid w:val="00003A9F"/>
    <w:rsid w:val="00006E70"/>
    <w:rsid w:val="0001010F"/>
    <w:rsid w:val="000137EC"/>
    <w:rsid w:val="00014657"/>
    <w:rsid w:val="000223E7"/>
    <w:rsid w:val="00025CEC"/>
    <w:rsid w:val="000266B7"/>
    <w:rsid w:val="00026A79"/>
    <w:rsid w:val="00032B92"/>
    <w:rsid w:val="00032BCD"/>
    <w:rsid w:val="00032F85"/>
    <w:rsid w:val="00032FC2"/>
    <w:rsid w:val="000355BF"/>
    <w:rsid w:val="000409C8"/>
    <w:rsid w:val="00041700"/>
    <w:rsid w:val="000445A6"/>
    <w:rsid w:val="000466E9"/>
    <w:rsid w:val="00047F84"/>
    <w:rsid w:val="00053757"/>
    <w:rsid w:val="00055041"/>
    <w:rsid w:val="000621EA"/>
    <w:rsid w:val="00063BC2"/>
    <w:rsid w:val="00065C9F"/>
    <w:rsid w:val="00067A5E"/>
    <w:rsid w:val="000701F1"/>
    <w:rsid w:val="00070BA5"/>
    <w:rsid w:val="00071780"/>
    <w:rsid w:val="00071877"/>
    <w:rsid w:val="000803EB"/>
    <w:rsid w:val="00090380"/>
    <w:rsid w:val="00093FA2"/>
    <w:rsid w:val="000947ED"/>
    <w:rsid w:val="00096E8E"/>
    <w:rsid w:val="000A1884"/>
    <w:rsid w:val="000A24EC"/>
    <w:rsid w:val="000A2660"/>
    <w:rsid w:val="000A2BE5"/>
    <w:rsid w:val="000A36A0"/>
    <w:rsid w:val="000A6BA5"/>
    <w:rsid w:val="000A6C8A"/>
    <w:rsid w:val="000B183F"/>
    <w:rsid w:val="000B595D"/>
    <w:rsid w:val="000C06C5"/>
    <w:rsid w:val="000C0D1F"/>
    <w:rsid w:val="000C49C1"/>
    <w:rsid w:val="000C5DF4"/>
    <w:rsid w:val="000D1743"/>
    <w:rsid w:val="000D1BB6"/>
    <w:rsid w:val="000D3F63"/>
    <w:rsid w:val="000D5BA6"/>
    <w:rsid w:val="000E2A01"/>
    <w:rsid w:val="000E5558"/>
    <w:rsid w:val="000E7543"/>
    <w:rsid w:val="000E756F"/>
    <w:rsid w:val="000F1D2B"/>
    <w:rsid w:val="0010021F"/>
    <w:rsid w:val="00102345"/>
    <w:rsid w:val="00104B6A"/>
    <w:rsid w:val="001055E2"/>
    <w:rsid w:val="00106688"/>
    <w:rsid w:val="001077FE"/>
    <w:rsid w:val="00107EEA"/>
    <w:rsid w:val="00107F09"/>
    <w:rsid w:val="001134C7"/>
    <w:rsid w:val="00113CB8"/>
    <w:rsid w:val="0012151C"/>
    <w:rsid w:val="00127BBA"/>
    <w:rsid w:val="00133CFB"/>
    <w:rsid w:val="0013611B"/>
    <w:rsid w:val="001375AB"/>
    <w:rsid w:val="00142D2B"/>
    <w:rsid w:val="001430E0"/>
    <w:rsid w:val="00144122"/>
    <w:rsid w:val="001458A5"/>
    <w:rsid w:val="00145DC4"/>
    <w:rsid w:val="00145E6F"/>
    <w:rsid w:val="001514C0"/>
    <w:rsid w:val="00152670"/>
    <w:rsid w:val="00154677"/>
    <w:rsid w:val="00154FAB"/>
    <w:rsid w:val="00157ECA"/>
    <w:rsid w:val="00164955"/>
    <w:rsid w:val="00165F95"/>
    <w:rsid w:val="0016774B"/>
    <w:rsid w:val="00167916"/>
    <w:rsid w:val="00171870"/>
    <w:rsid w:val="0017204E"/>
    <w:rsid w:val="00187CC9"/>
    <w:rsid w:val="001910F9"/>
    <w:rsid w:val="00192AB4"/>
    <w:rsid w:val="001A01F5"/>
    <w:rsid w:val="001A3606"/>
    <w:rsid w:val="001A43BD"/>
    <w:rsid w:val="001B0A7F"/>
    <w:rsid w:val="001C4A15"/>
    <w:rsid w:val="001D2D05"/>
    <w:rsid w:val="001D7750"/>
    <w:rsid w:val="001E18FE"/>
    <w:rsid w:val="001E73F4"/>
    <w:rsid w:val="001F0CDF"/>
    <w:rsid w:val="001F4215"/>
    <w:rsid w:val="001F4A7E"/>
    <w:rsid w:val="001F4B8C"/>
    <w:rsid w:val="001F4D76"/>
    <w:rsid w:val="001F4F9B"/>
    <w:rsid w:val="001F7779"/>
    <w:rsid w:val="001F778B"/>
    <w:rsid w:val="00214EEC"/>
    <w:rsid w:val="00216300"/>
    <w:rsid w:val="00216D94"/>
    <w:rsid w:val="0022685B"/>
    <w:rsid w:val="0023018C"/>
    <w:rsid w:val="0023205B"/>
    <w:rsid w:val="002369CE"/>
    <w:rsid w:val="00243D92"/>
    <w:rsid w:val="002466D7"/>
    <w:rsid w:val="00247905"/>
    <w:rsid w:val="002522AA"/>
    <w:rsid w:val="0025644A"/>
    <w:rsid w:val="0026146C"/>
    <w:rsid w:val="00265789"/>
    <w:rsid w:val="00267F71"/>
    <w:rsid w:val="002726D9"/>
    <w:rsid w:val="00273EBC"/>
    <w:rsid w:val="00274B98"/>
    <w:rsid w:val="0027532C"/>
    <w:rsid w:val="0027597B"/>
    <w:rsid w:val="00280D8E"/>
    <w:rsid w:val="002834F0"/>
    <w:rsid w:val="00283995"/>
    <w:rsid w:val="002900F4"/>
    <w:rsid w:val="00290E37"/>
    <w:rsid w:val="00292375"/>
    <w:rsid w:val="002A6277"/>
    <w:rsid w:val="002B1F0B"/>
    <w:rsid w:val="002B496D"/>
    <w:rsid w:val="002B4AE5"/>
    <w:rsid w:val="002B551B"/>
    <w:rsid w:val="002B598F"/>
    <w:rsid w:val="002C03CB"/>
    <w:rsid w:val="002C163B"/>
    <w:rsid w:val="002D272F"/>
    <w:rsid w:val="002D3839"/>
    <w:rsid w:val="002D38AE"/>
    <w:rsid w:val="002D709C"/>
    <w:rsid w:val="002F06AA"/>
    <w:rsid w:val="002F68A2"/>
    <w:rsid w:val="0030245A"/>
    <w:rsid w:val="00302BB6"/>
    <w:rsid w:val="00303B73"/>
    <w:rsid w:val="00304C57"/>
    <w:rsid w:val="003065CA"/>
    <w:rsid w:val="00307A5B"/>
    <w:rsid w:val="00313B9E"/>
    <w:rsid w:val="00314C63"/>
    <w:rsid w:val="0032330D"/>
    <w:rsid w:val="00333A1B"/>
    <w:rsid w:val="00336597"/>
    <w:rsid w:val="00337EC8"/>
    <w:rsid w:val="0034134D"/>
    <w:rsid w:val="00343A7F"/>
    <w:rsid w:val="003458AB"/>
    <w:rsid w:val="00347F53"/>
    <w:rsid w:val="003514EE"/>
    <w:rsid w:val="003549C6"/>
    <w:rsid w:val="00363671"/>
    <w:rsid w:val="00364EE3"/>
    <w:rsid w:val="00371945"/>
    <w:rsid w:val="00371E1F"/>
    <w:rsid w:val="0037396C"/>
    <w:rsid w:val="0037405C"/>
    <w:rsid w:val="003757E4"/>
    <w:rsid w:val="00375834"/>
    <w:rsid w:val="00375CD2"/>
    <w:rsid w:val="00381BA9"/>
    <w:rsid w:val="00386685"/>
    <w:rsid w:val="0039124E"/>
    <w:rsid w:val="00395A1F"/>
    <w:rsid w:val="00396DAD"/>
    <w:rsid w:val="00397B92"/>
    <w:rsid w:val="003A17F8"/>
    <w:rsid w:val="003A796E"/>
    <w:rsid w:val="003C3AED"/>
    <w:rsid w:val="003C3D32"/>
    <w:rsid w:val="003C7AA5"/>
    <w:rsid w:val="003D0FAA"/>
    <w:rsid w:val="003D6A2E"/>
    <w:rsid w:val="003D7F0E"/>
    <w:rsid w:val="003E46B6"/>
    <w:rsid w:val="003E7E73"/>
    <w:rsid w:val="003F012A"/>
    <w:rsid w:val="003F1A56"/>
    <w:rsid w:val="003F3564"/>
    <w:rsid w:val="004032C2"/>
    <w:rsid w:val="004055D4"/>
    <w:rsid w:val="00417CAE"/>
    <w:rsid w:val="00421B84"/>
    <w:rsid w:val="004234A8"/>
    <w:rsid w:val="0042454D"/>
    <w:rsid w:val="0043314B"/>
    <w:rsid w:val="0043461F"/>
    <w:rsid w:val="00444695"/>
    <w:rsid w:val="004473AF"/>
    <w:rsid w:val="004514D2"/>
    <w:rsid w:val="00452D49"/>
    <w:rsid w:val="0045362B"/>
    <w:rsid w:val="0046341E"/>
    <w:rsid w:val="00471D34"/>
    <w:rsid w:val="004765C7"/>
    <w:rsid w:val="00480603"/>
    <w:rsid w:val="004815F1"/>
    <w:rsid w:val="00485621"/>
    <w:rsid w:val="004864B0"/>
    <w:rsid w:val="00486DBB"/>
    <w:rsid w:val="00490FC3"/>
    <w:rsid w:val="00494FD7"/>
    <w:rsid w:val="00495F83"/>
    <w:rsid w:val="00496043"/>
    <w:rsid w:val="0049618C"/>
    <w:rsid w:val="004A039B"/>
    <w:rsid w:val="004A21D1"/>
    <w:rsid w:val="004A6E01"/>
    <w:rsid w:val="004B0FDB"/>
    <w:rsid w:val="004B3225"/>
    <w:rsid w:val="004C1329"/>
    <w:rsid w:val="004C3880"/>
    <w:rsid w:val="004C4B0F"/>
    <w:rsid w:val="004D0F2F"/>
    <w:rsid w:val="004D179F"/>
    <w:rsid w:val="004D2837"/>
    <w:rsid w:val="004D3323"/>
    <w:rsid w:val="004D5B31"/>
    <w:rsid w:val="004D76D0"/>
    <w:rsid w:val="004E0E33"/>
    <w:rsid w:val="004F132C"/>
    <w:rsid w:val="004F22CB"/>
    <w:rsid w:val="004F3283"/>
    <w:rsid w:val="004F5C4B"/>
    <w:rsid w:val="00500294"/>
    <w:rsid w:val="00503599"/>
    <w:rsid w:val="0051464C"/>
    <w:rsid w:val="00520FD1"/>
    <w:rsid w:val="00525B53"/>
    <w:rsid w:val="00526C93"/>
    <w:rsid w:val="005301D7"/>
    <w:rsid w:val="005339AE"/>
    <w:rsid w:val="00535EA2"/>
    <w:rsid w:val="00536724"/>
    <w:rsid w:val="00537410"/>
    <w:rsid w:val="0054276B"/>
    <w:rsid w:val="00543061"/>
    <w:rsid w:val="00550787"/>
    <w:rsid w:val="00554D4C"/>
    <w:rsid w:val="00556BF0"/>
    <w:rsid w:val="00562128"/>
    <w:rsid w:val="00564EEF"/>
    <w:rsid w:val="00573B08"/>
    <w:rsid w:val="00576439"/>
    <w:rsid w:val="00583E2C"/>
    <w:rsid w:val="00587428"/>
    <w:rsid w:val="00591832"/>
    <w:rsid w:val="00592841"/>
    <w:rsid w:val="00594065"/>
    <w:rsid w:val="00594125"/>
    <w:rsid w:val="00594186"/>
    <w:rsid w:val="00597F45"/>
    <w:rsid w:val="005A19CD"/>
    <w:rsid w:val="005A1C90"/>
    <w:rsid w:val="005A357F"/>
    <w:rsid w:val="005A5146"/>
    <w:rsid w:val="005A7BE5"/>
    <w:rsid w:val="005B2829"/>
    <w:rsid w:val="005B337B"/>
    <w:rsid w:val="005B3C7D"/>
    <w:rsid w:val="005B4DEC"/>
    <w:rsid w:val="005B6837"/>
    <w:rsid w:val="005B6FD0"/>
    <w:rsid w:val="005C2563"/>
    <w:rsid w:val="005C35F5"/>
    <w:rsid w:val="005C4D02"/>
    <w:rsid w:val="005C6148"/>
    <w:rsid w:val="005C61A5"/>
    <w:rsid w:val="005C7189"/>
    <w:rsid w:val="005D3D2E"/>
    <w:rsid w:val="005E105F"/>
    <w:rsid w:val="005E5468"/>
    <w:rsid w:val="005F5B6F"/>
    <w:rsid w:val="005F61DD"/>
    <w:rsid w:val="005F6B47"/>
    <w:rsid w:val="006044D5"/>
    <w:rsid w:val="00606319"/>
    <w:rsid w:val="00606EF4"/>
    <w:rsid w:val="00617B57"/>
    <w:rsid w:val="0062098D"/>
    <w:rsid w:val="00622481"/>
    <w:rsid w:val="00622FDC"/>
    <w:rsid w:val="00625020"/>
    <w:rsid w:val="00642F26"/>
    <w:rsid w:val="00642F29"/>
    <w:rsid w:val="00647B77"/>
    <w:rsid w:val="00650277"/>
    <w:rsid w:val="00650B3D"/>
    <w:rsid w:val="00650E5F"/>
    <w:rsid w:val="0065274C"/>
    <w:rsid w:val="006575E5"/>
    <w:rsid w:val="00660491"/>
    <w:rsid w:val="00661A71"/>
    <w:rsid w:val="00670822"/>
    <w:rsid w:val="00671F7F"/>
    <w:rsid w:val="00672E90"/>
    <w:rsid w:val="00686D14"/>
    <w:rsid w:val="00687ED7"/>
    <w:rsid w:val="006A157B"/>
    <w:rsid w:val="006A3921"/>
    <w:rsid w:val="006B2465"/>
    <w:rsid w:val="006B3083"/>
    <w:rsid w:val="006B3F17"/>
    <w:rsid w:val="006B5345"/>
    <w:rsid w:val="006C144C"/>
    <w:rsid w:val="006C4AF6"/>
    <w:rsid w:val="006C62E1"/>
    <w:rsid w:val="006C6A0D"/>
    <w:rsid w:val="006D5775"/>
    <w:rsid w:val="006E0F4E"/>
    <w:rsid w:val="006E2352"/>
    <w:rsid w:val="006E4AF1"/>
    <w:rsid w:val="006F0345"/>
    <w:rsid w:val="006F0469"/>
    <w:rsid w:val="006F5C45"/>
    <w:rsid w:val="006F65B3"/>
    <w:rsid w:val="006F68E1"/>
    <w:rsid w:val="00700979"/>
    <w:rsid w:val="007040B6"/>
    <w:rsid w:val="00705076"/>
    <w:rsid w:val="00707F4D"/>
    <w:rsid w:val="00711147"/>
    <w:rsid w:val="0071200C"/>
    <w:rsid w:val="0071222D"/>
    <w:rsid w:val="00714162"/>
    <w:rsid w:val="00714414"/>
    <w:rsid w:val="0071778D"/>
    <w:rsid w:val="007219D0"/>
    <w:rsid w:val="007248EF"/>
    <w:rsid w:val="007277E3"/>
    <w:rsid w:val="00731A17"/>
    <w:rsid w:val="00734458"/>
    <w:rsid w:val="007367F8"/>
    <w:rsid w:val="007419CF"/>
    <w:rsid w:val="0074241C"/>
    <w:rsid w:val="0074487E"/>
    <w:rsid w:val="0074612A"/>
    <w:rsid w:val="00746273"/>
    <w:rsid w:val="00750AE4"/>
    <w:rsid w:val="0075366F"/>
    <w:rsid w:val="00754485"/>
    <w:rsid w:val="00755641"/>
    <w:rsid w:val="00761925"/>
    <w:rsid w:val="007651D3"/>
    <w:rsid w:val="00767D3B"/>
    <w:rsid w:val="007721BF"/>
    <w:rsid w:val="00774E70"/>
    <w:rsid w:val="0078181E"/>
    <w:rsid w:val="00783AD5"/>
    <w:rsid w:val="00783BD5"/>
    <w:rsid w:val="00783E8E"/>
    <w:rsid w:val="00784E2E"/>
    <w:rsid w:val="00796CEE"/>
    <w:rsid w:val="007A0285"/>
    <w:rsid w:val="007A1F02"/>
    <w:rsid w:val="007A4664"/>
    <w:rsid w:val="007B514D"/>
    <w:rsid w:val="007B5396"/>
    <w:rsid w:val="007C0B2A"/>
    <w:rsid w:val="007C4CBB"/>
    <w:rsid w:val="007D038B"/>
    <w:rsid w:val="007D1EC7"/>
    <w:rsid w:val="007E0460"/>
    <w:rsid w:val="007E0D10"/>
    <w:rsid w:val="007F01BE"/>
    <w:rsid w:val="007F2F7E"/>
    <w:rsid w:val="008025BD"/>
    <w:rsid w:val="00804AB5"/>
    <w:rsid w:val="00812670"/>
    <w:rsid w:val="0081679A"/>
    <w:rsid w:val="008210D7"/>
    <w:rsid w:val="00821451"/>
    <w:rsid w:val="00833960"/>
    <w:rsid w:val="008363E3"/>
    <w:rsid w:val="00841B44"/>
    <w:rsid w:val="00844B19"/>
    <w:rsid w:val="00844B72"/>
    <w:rsid w:val="008458DA"/>
    <w:rsid w:val="0084715E"/>
    <w:rsid w:val="00853121"/>
    <w:rsid w:val="00853491"/>
    <w:rsid w:val="0085454F"/>
    <w:rsid w:val="00857D8A"/>
    <w:rsid w:val="008602F9"/>
    <w:rsid w:val="00861F46"/>
    <w:rsid w:val="00862B50"/>
    <w:rsid w:val="00864855"/>
    <w:rsid w:val="00866FE4"/>
    <w:rsid w:val="00870017"/>
    <w:rsid w:val="008726E9"/>
    <w:rsid w:val="00874E49"/>
    <w:rsid w:val="008754B6"/>
    <w:rsid w:val="00876898"/>
    <w:rsid w:val="00883CC4"/>
    <w:rsid w:val="00887318"/>
    <w:rsid w:val="00887728"/>
    <w:rsid w:val="00892B06"/>
    <w:rsid w:val="00897EB0"/>
    <w:rsid w:val="008A0276"/>
    <w:rsid w:val="008A39AF"/>
    <w:rsid w:val="008A4E13"/>
    <w:rsid w:val="008A72CC"/>
    <w:rsid w:val="008B0FCC"/>
    <w:rsid w:val="008B15F1"/>
    <w:rsid w:val="008B182B"/>
    <w:rsid w:val="008B2F23"/>
    <w:rsid w:val="008B7EB0"/>
    <w:rsid w:val="008C0B9D"/>
    <w:rsid w:val="008E38DB"/>
    <w:rsid w:val="008F5856"/>
    <w:rsid w:val="008F784E"/>
    <w:rsid w:val="00916D66"/>
    <w:rsid w:val="00922587"/>
    <w:rsid w:val="009235A2"/>
    <w:rsid w:val="00923CE4"/>
    <w:rsid w:val="00924FEF"/>
    <w:rsid w:val="0093619F"/>
    <w:rsid w:val="0094131F"/>
    <w:rsid w:val="00942135"/>
    <w:rsid w:val="009427E5"/>
    <w:rsid w:val="009454B7"/>
    <w:rsid w:val="009475B8"/>
    <w:rsid w:val="00953F95"/>
    <w:rsid w:val="009613D8"/>
    <w:rsid w:val="00961E8E"/>
    <w:rsid w:val="0096603D"/>
    <w:rsid w:val="00974275"/>
    <w:rsid w:val="009742F8"/>
    <w:rsid w:val="009804FC"/>
    <w:rsid w:val="00983088"/>
    <w:rsid w:val="0098474B"/>
    <w:rsid w:val="00985A6E"/>
    <w:rsid w:val="00994BD1"/>
    <w:rsid w:val="00994F2C"/>
    <w:rsid w:val="00995359"/>
    <w:rsid w:val="00995CBA"/>
    <w:rsid w:val="0099678C"/>
    <w:rsid w:val="009A1D65"/>
    <w:rsid w:val="009A1DB4"/>
    <w:rsid w:val="009B030C"/>
    <w:rsid w:val="009B0C96"/>
    <w:rsid w:val="009B100D"/>
    <w:rsid w:val="009B37A7"/>
    <w:rsid w:val="009C0F32"/>
    <w:rsid w:val="009C11FE"/>
    <w:rsid w:val="009C222B"/>
    <w:rsid w:val="009C64D7"/>
    <w:rsid w:val="009C67A8"/>
    <w:rsid w:val="009C6E8A"/>
    <w:rsid w:val="009D1053"/>
    <w:rsid w:val="009D1D6A"/>
    <w:rsid w:val="009D201B"/>
    <w:rsid w:val="009D37D0"/>
    <w:rsid w:val="009D3D62"/>
    <w:rsid w:val="009D5D9C"/>
    <w:rsid w:val="009E2171"/>
    <w:rsid w:val="009E36BF"/>
    <w:rsid w:val="009E4D2F"/>
    <w:rsid w:val="009F3E6A"/>
    <w:rsid w:val="009F3F86"/>
    <w:rsid w:val="009F60D0"/>
    <w:rsid w:val="00A02378"/>
    <w:rsid w:val="00A03638"/>
    <w:rsid w:val="00A04BF0"/>
    <w:rsid w:val="00A06B91"/>
    <w:rsid w:val="00A06F53"/>
    <w:rsid w:val="00A14C78"/>
    <w:rsid w:val="00A211F7"/>
    <w:rsid w:val="00A2146D"/>
    <w:rsid w:val="00A23116"/>
    <w:rsid w:val="00A25F7E"/>
    <w:rsid w:val="00A26524"/>
    <w:rsid w:val="00A43EDD"/>
    <w:rsid w:val="00A5146F"/>
    <w:rsid w:val="00A52150"/>
    <w:rsid w:val="00A54094"/>
    <w:rsid w:val="00A54196"/>
    <w:rsid w:val="00A5451D"/>
    <w:rsid w:val="00A5539F"/>
    <w:rsid w:val="00A55926"/>
    <w:rsid w:val="00A55C83"/>
    <w:rsid w:val="00A57815"/>
    <w:rsid w:val="00A62266"/>
    <w:rsid w:val="00A62F82"/>
    <w:rsid w:val="00A62FAD"/>
    <w:rsid w:val="00A70B2C"/>
    <w:rsid w:val="00A70CDC"/>
    <w:rsid w:val="00A7133D"/>
    <w:rsid w:val="00A71E43"/>
    <w:rsid w:val="00A7266F"/>
    <w:rsid w:val="00A752FD"/>
    <w:rsid w:val="00A7788C"/>
    <w:rsid w:val="00A82F8D"/>
    <w:rsid w:val="00A86E14"/>
    <w:rsid w:val="00A91989"/>
    <w:rsid w:val="00A960B8"/>
    <w:rsid w:val="00AA5DDC"/>
    <w:rsid w:val="00AA72AA"/>
    <w:rsid w:val="00AB5EE9"/>
    <w:rsid w:val="00AB605E"/>
    <w:rsid w:val="00AC0DF9"/>
    <w:rsid w:val="00AC1C4C"/>
    <w:rsid w:val="00AC2D5B"/>
    <w:rsid w:val="00AC370F"/>
    <w:rsid w:val="00AC3C0A"/>
    <w:rsid w:val="00AC6321"/>
    <w:rsid w:val="00AD36B2"/>
    <w:rsid w:val="00AD56DF"/>
    <w:rsid w:val="00AD5C8F"/>
    <w:rsid w:val="00AE017A"/>
    <w:rsid w:val="00AE09C0"/>
    <w:rsid w:val="00AE2308"/>
    <w:rsid w:val="00AE26E8"/>
    <w:rsid w:val="00AE6EB7"/>
    <w:rsid w:val="00AF1A91"/>
    <w:rsid w:val="00AF2E57"/>
    <w:rsid w:val="00AF47AE"/>
    <w:rsid w:val="00AF7CA8"/>
    <w:rsid w:val="00B01201"/>
    <w:rsid w:val="00B05554"/>
    <w:rsid w:val="00B11529"/>
    <w:rsid w:val="00B11A9B"/>
    <w:rsid w:val="00B11DA1"/>
    <w:rsid w:val="00B17AD0"/>
    <w:rsid w:val="00B23C13"/>
    <w:rsid w:val="00B24B2A"/>
    <w:rsid w:val="00B324C1"/>
    <w:rsid w:val="00B32881"/>
    <w:rsid w:val="00B32ABB"/>
    <w:rsid w:val="00B41FD3"/>
    <w:rsid w:val="00B426D3"/>
    <w:rsid w:val="00B4302D"/>
    <w:rsid w:val="00B431DE"/>
    <w:rsid w:val="00B452C0"/>
    <w:rsid w:val="00B53135"/>
    <w:rsid w:val="00B53531"/>
    <w:rsid w:val="00B559A9"/>
    <w:rsid w:val="00B622CF"/>
    <w:rsid w:val="00B642EF"/>
    <w:rsid w:val="00B653F9"/>
    <w:rsid w:val="00B65FE1"/>
    <w:rsid w:val="00B67D13"/>
    <w:rsid w:val="00B70D03"/>
    <w:rsid w:val="00B803E7"/>
    <w:rsid w:val="00B82E14"/>
    <w:rsid w:val="00B83A80"/>
    <w:rsid w:val="00B92A4A"/>
    <w:rsid w:val="00B97484"/>
    <w:rsid w:val="00BA1BCE"/>
    <w:rsid w:val="00BA2B5A"/>
    <w:rsid w:val="00BA4DDE"/>
    <w:rsid w:val="00BB0EB7"/>
    <w:rsid w:val="00BB1DA6"/>
    <w:rsid w:val="00BB206A"/>
    <w:rsid w:val="00BB2323"/>
    <w:rsid w:val="00BB3FF5"/>
    <w:rsid w:val="00BB4CF6"/>
    <w:rsid w:val="00BB55E8"/>
    <w:rsid w:val="00BC655F"/>
    <w:rsid w:val="00BC6819"/>
    <w:rsid w:val="00BC7251"/>
    <w:rsid w:val="00BD09F9"/>
    <w:rsid w:val="00BD1D14"/>
    <w:rsid w:val="00BE1E62"/>
    <w:rsid w:val="00BE5838"/>
    <w:rsid w:val="00BF3D6D"/>
    <w:rsid w:val="00BF52B2"/>
    <w:rsid w:val="00BF7052"/>
    <w:rsid w:val="00C025E9"/>
    <w:rsid w:val="00C05139"/>
    <w:rsid w:val="00C05FAB"/>
    <w:rsid w:val="00C05FE6"/>
    <w:rsid w:val="00C10C85"/>
    <w:rsid w:val="00C12431"/>
    <w:rsid w:val="00C2008E"/>
    <w:rsid w:val="00C20DEA"/>
    <w:rsid w:val="00C24C69"/>
    <w:rsid w:val="00C25656"/>
    <w:rsid w:val="00C2590A"/>
    <w:rsid w:val="00C3049F"/>
    <w:rsid w:val="00C30C28"/>
    <w:rsid w:val="00C360C0"/>
    <w:rsid w:val="00C3674D"/>
    <w:rsid w:val="00C43EDE"/>
    <w:rsid w:val="00C471D9"/>
    <w:rsid w:val="00C503B8"/>
    <w:rsid w:val="00C51D2F"/>
    <w:rsid w:val="00C605AE"/>
    <w:rsid w:val="00C60AC3"/>
    <w:rsid w:val="00C64E5C"/>
    <w:rsid w:val="00C656F3"/>
    <w:rsid w:val="00C73727"/>
    <w:rsid w:val="00C7632D"/>
    <w:rsid w:val="00C83AAB"/>
    <w:rsid w:val="00C85C45"/>
    <w:rsid w:val="00C97383"/>
    <w:rsid w:val="00C97ADB"/>
    <w:rsid w:val="00CA348A"/>
    <w:rsid w:val="00CA5EF8"/>
    <w:rsid w:val="00CB2CE6"/>
    <w:rsid w:val="00CC06EF"/>
    <w:rsid w:val="00CC4C28"/>
    <w:rsid w:val="00CD0374"/>
    <w:rsid w:val="00CD775B"/>
    <w:rsid w:val="00CE0851"/>
    <w:rsid w:val="00CE2A0C"/>
    <w:rsid w:val="00CF08BB"/>
    <w:rsid w:val="00CF1E53"/>
    <w:rsid w:val="00CF2ABD"/>
    <w:rsid w:val="00CF4930"/>
    <w:rsid w:val="00D00E26"/>
    <w:rsid w:val="00D031C3"/>
    <w:rsid w:val="00D1389A"/>
    <w:rsid w:val="00D13DAC"/>
    <w:rsid w:val="00D15D79"/>
    <w:rsid w:val="00D24A69"/>
    <w:rsid w:val="00D30E68"/>
    <w:rsid w:val="00D31037"/>
    <w:rsid w:val="00D31BD7"/>
    <w:rsid w:val="00D3292D"/>
    <w:rsid w:val="00D36D26"/>
    <w:rsid w:val="00D45351"/>
    <w:rsid w:val="00D5249B"/>
    <w:rsid w:val="00D54A24"/>
    <w:rsid w:val="00D57397"/>
    <w:rsid w:val="00D61996"/>
    <w:rsid w:val="00D62680"/>
    <w:rsid w:val="00D6470C"/>
    <w:rsid w:val="00D654CD"/>
    <w:rsid w:val="00D6722C"/>
    <w:rsid w:val="00D678C7"/>
    <w:rsid w:val="00D71120"/>
    <w:rsid w:val="00D74C59"/>
    <w:rsid w:val="00D8005F"/>
    <w:rsid w:val="00D8261A"/>
    <w:rsid w:val="00D83E22"/>
    <w:rsid w:val="00D90644"/>
    <w:rsid w:val="00D9287D"/>
    <w:rsid w:val="00D9415C"/>
    <w:rsid w:val="00D95311"/>
    <w:rsid w:val="00D9553C"/>
    <w:rsid w:val="00D97247"/>
    <w:rsid w:val="00DA469E"/>
    <w:rsid w:val="00DA5439"/>
    <w:rsid w:val="00DA716B"/>
    <w:rsid w:val="00DB1970"/>
    <w:rsid w:val="00DB2B1B"/>
    <w:rsid w:val="00DB394C"/>
    <w:rsid w:val="00DB45F8"/>
    <w:rsid w:val="00DB52FA"/>
    <w:rsid w:val="00DB7675"/>
    <w:rsid w:val="00DC3565"/>
    <w:rsid w:val="00DD108E"/>
    <w:rsid w:val="00DD3A15"/>
    <w:rsid w:val="00DD43DA"/>
    <w:rsid w:val="00DD70B9"/>
    <w:rsid w:val="00DE0CD3"/>
    <w:rsid w:val="00DE3864"/>
    <w:rsid w:val="00DE70BB"/>
    <w:rsid w:val="00DF0A6A"/>
    <w:rsid w:val="00DF15AE"/>
    <w:rsid w:val="00DF5E71"/>
    <w:rsid w:val="00E0011A"/>
    <w:rsid w:val="00E003A5"/>
    <w:rsid w:val="00E0213F"/>
    <w:rsid w:val="00E02496"/>
    <w:rsid w:val="00E13147"/>
    <w:rsid w:val="00E25DCD"/>
    <w:rsid w:val="00E269E1"/>
    <w:rsid w:val="00E26B35"/>
    <w:rsid w:val="00E326FF"/>
    <w:rsid w:val="00E34073"/>
    <w:rsid w:val="00E404F2"/>
    <w:rsid w:val="00E414A0"/>
    <w:rsid w:val="00E45F13"/>
    <w:rsid w:val="00E50336"/>
    <w:rsid w:val="00E50860"/>
    <w:rsid w:val="00E510BC"/>
    <w:rsid w:val="00E52BA4"/>
    <w:rsid w:val="00E61256"/>
    <w:rsid w:val="00E62A20"/>
    <w:rsid w:val="00E62EFE"/>
    <w:rsid w:val="00E71FB4"/>
    <w:rsid w:val="00E73CB2"/>
    <w:rsid w:val="00E81A79"/>
    <w:rsid w:val="00E839BA"/>
    <w:rsid w:val="00E8428A"/>
    <w:rsid w:val="00E97F7D"/>
    <w:rsid w:val="00E97F9F"/>
    <w:rsid w:val="00EA12A9"/>
    <w:rsid w:val="00EA59B8"/>
    <w:rsid w:val="00EA5A01"/>
    <w:rsid w:val="00EA6657"/>
    <w:rsid w:val="00EB3C68"/>
    <w:rsid w:val="00EC19E0"/>
    <w:rsid w:val="00EC2DF9"/>
    <w:rsid w:val="00EC45C8"/>
    <w:rsid w:val="00EC6CDF"/>
    <w:rsid w:val="00EC7E47"/>
    <w:rsid w:val="00ED2669"/>
    <w:rsid w:val="00ED6B5D"/>
    <w:rsid w:val="00ED70C0"/>
    <w:rsid w:val="00EE6E36"/>
    <w:rsid w:val="00EF1E53"/>
    <w:rsid w:val="00EF2944"/>
    <w:rsid w:val="00F016BC"/>
    <w:rsid w:val="00F04299"/>
    <w:rsid w:val="00F0660B"/>
    <w:rsid w:val="00F10070"/>
    <w:rsid w:val="00F123AE"/>
    <w:rsid w:val="00F13EB2"/>
    <w:rsid w:val="00F16C91"/>
    <w:rsid w:val="00F16DD9"/>
    <w:rsid w:val="00F2201D"/>
    <w:rsid w:val="00F233E2"/>
    <w:rsid w:val="00F26721"/>
    <w:rsid w:val="00F32B93"/>
    <w:rsid w:val="00F36CF4"/>
    <w:rsid w:val="00F45CDD"/>
    <w:rsid w:val="00F46B75"/>
    <w:rsid w:val="00F507D4"/>
    <w:rsid w:val="00F53958"/>
    <w:rsid w:val="00F5551A"/>
    <w:rsid w:val="00F56AAB"/>
    <w:rsid w:val="00F600C7"/>
    <w:rsid w:val="00F6097D"/>
    <w:rsid w:val="00F62F01"/>
    <w:rsid w:val="00F64F61"/>
    <w:rsid w:val="00F65E59"/>
    <w:rsid w:val="00F72781"/>
    <w:rsid w:val="00F73331"/>
    <w:rsid w:val="00F73B78"/>
    <w:rsid w:val="00F762DA"/>
    <w:rsid w:val="00F87174"/>
    <w:rsid w:val="00F91D37"/>
    <w:rsid w:val="00F91DEC"/>
    <w:rsid w:val="00F93538"/>
    <w:rsid w:val="00F95305"/>
    <w:rsid w:val="00F9610D"/>
    <w:rsid w:val="00F97739"/>
    <w:rsid w:val="00FB3C97"/>
    <w:rsid w:val="00FB657F"/>
    <w:rsid w:val="00FC395D"/>
    <w:rsid w:val="00FC7645"/>
    <w:rsid w:val="00FD10D7"/>
    <w:rsid w:val="00FD21C4"/>
    <w:rsid w:val="00FD4BB0"/>
    <w:rsid w:val="00FE2ED4"/>
    <w:rsid w:val="00FE4D9E"/>
    <w:rsid w:val="00FE517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018B07"/>
  <w15:docId w15:val="{D402BE40-CC7A-44A4-8F71-C4A01F30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99" w:unhideWhenUsed="1"/>
    <w:lsdException w:name="footer" w:semiHidden="1" w:uiPriority="99" w:unhideWhenUsed="1"/>
    <w:lsdException w:name="index heading" w:semiHidden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9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6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Standard">
    <w:name w:val="Normal"/>
    <w:qFormat/>
    <w:rsid w:val="00671F7F"/>
    <w:rPr>
      <w:spacing w:val="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D6A2E"/>
    <w:pPr>
      <w:keepNext/>
      <w:keepLines/>
      <w:spacing w:before="480" w:after="80"/>
      <w:contextualSpacing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3D6A2E"/>
    <w:pPr>
      <w:keepNext/>
      <w:keepLines/>
      <w:spacing w:before="280" w:line="320" w:lineRule="atLeast"/>
      <w:contextualSpacing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rsid w:val="00DD43DA"/>
    <w:pPr>
      <w:keepNext/>
      <w:keepLines/>
      <w:spacing w:before="240"/>
      <w:contextualSpacing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DD43DA"/>
    <w:pPr>
      <w:keepNext/>
      <w:keepLines/>
      <w:spacing w:before="120"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DD43DA"/>
    <w:pPr>
      <w:keepNext/>
      <w:keepLines/>
      <w:spacing w:before="120"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94908D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94908D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84"/>
    <w:semiHidden/>
    <w:rsid w:val="004473AF"/>
    <w:pPr>
      <w:tabs>
        <w:tab w:val="center" w:pos="4536"/>
        <w:tab w:val="right" w:pos="9072"/>
      </w:tabs>
      <w:spacing w:line="240" w:lineRule="auto"/>
    </w:pPr>
    <w:rPr>
      <w:noProof/>
      <w:spacing w:val="2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84"/>
    <w:semiHidden/>
    <w:rsid w:val="000E2A01"/>
    <w:rPr>
      <w:noProof/>
      <w:spacing w:val="2"/>
      <w:sz w:val="16"/>
      <w:szCs w:val="16"/>
    </w:rPr>
  </w:style>
  <w:style w:type="paragraph" w:styleId="Fuzeile">
    <w:name w:val="footer"/>
    <w:basedOn w:val="Standard"/>
    <w:link w:val="FuzeileZchn"/>
    <w:uiPriority w:val="86"/>
    <w:semiHidden/>
    <w:rsid w:val="004473AF"/>
    <w:pPr>
      <w:spacing w:line="240" w:lineRule="auto"/>
    </w:pPr>
    <w:rPr>
      <w:noProof/>
      <w:spacing w:val="2"/>
      <w:sz w:val="16"/>
      <w:szCs w:val="16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065C9F"/>
    <w:rPr>
      <w:noProof/>
      <w:spacing w:val="2"/>
      <w:sz w:val="16"/>
      <w:szCs w:val="16"/>
      <w:lang w:eastAsia="de-CH"/>
    </w:rPr>
  </w:style>
  <w:style w:type="paragraph" w:customStyle="1" w:styleId="EinfAbs">
    <w:name w:val="[Einf. Abs.]"/>
    <w:basedOn w:val="Standard"/>
    <w:uiPriority w:val="99"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numPr>
        <w:numId w:val="5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3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D6A2E"/>
    <w:rPr>
      <w:rFonts w:asciiTheme="majorHAnsi" w:eastAsiaTheme="majorEastAsia" w:hAnsiTheme="majorHAnsi" w:cstheme="majorBidi"/>
      <w:b/>
      <w:bCs/>
      <w:spacing w:val="5"/>
      <w:sz w:val="3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6A2E"/>
    <w:rPr>
      <w:rFonts w:asciiTheme="majorHAnsi" w:eastAsiaTheme="majorEastAsia" w:hAnsiTheme="majorHAnsi" w:cstheme="majorBidi"/>
      <w:b/>
      <w:bCs/>
      <w:spacing w:val="5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94131F"/>
    <w:rPr>
      <w:b/>
      <w:bCs/>
      <w:sz w:val="52"/>
      <w:szCs w:val="26"/>
    </w:rPr>
  </w:style>
  <w:style w:type="character" w:customStyle="1" w:styleId="TitelZchn">
    <w:name w:val="Titel Zchn"/>
    <w:basedOn w:val="Absatz-Standardschriftart"/>
    <w:link w:val="Titel"/>
    <w:uiPriority w:val="11"/>
    <w:rsid w:val="0094131F"/>
    <w:rPr>
      <w:b/>
      <w:bCs/>
      <w:spacing w:val="5"/>
      <w:sz w:val="52"/>
      <w:szCs w:val="26"/>
    </w:rPr>
  </w:style>
  <w:style w:type="paragraph" w:customStyle="1" w:styleId="Brieftitel">
    <w:name w:val="Brieftitel"/>
    <w:basedOn w:val="Standard"/>
    <w:link w:val="BrieftitelZchn"/>
    <w:uiPriority w:val="14"/>
    <w:rsid w:val="00FD21C4"/>
    <w:pPr>
      <w:spacing w:before="840" w:after="280"/>
      <w:contextualSpacing/>
      <w:outlineLvl w:val="0"/>
    </w:pPr>
    <w:rPr>
      <w:rFonts w:asciiTheme="majorHAnsi" w:hAnsiTheme="majorHAnsi"/>
      <w:b/>
      <w:sz w:val="26"/>
      <w:szCs w:val="26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FD21C4"/>
    <w:rPr>
      <w:rFonts w:asciiTheme="majorHAnsi" w:hAnsiTheme="majorHAnsi"/>
      <w:b/>
      <w:spacing w:val="5"/>
      <w:sz w:val="26"/>
      <w:szCs w:val="26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9F60D0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DD43DA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6A2E"/>
    <w:rPr>
      <w:rFonts w:asciiTheme="majorHAnsi" w:eastAsiaTheme="majorEastAsia" w:hAnsiTheme="majorHAnsi" w:cstheme="majorBidi"/>
      <w:spacing w:val="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6A2E"/>
    <w:rPr>
      <w:rFonts w:asciiTheme="majorHAnsi" w:eastAsiaTheme="majorEastAsia" w:hAnsiTheme="majorHAnsi" w:cstheme="majorBidi"/>
      <w:spacing w:val="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94908D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94908D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5F61DD"/>
    <w:pPr>
      <w:numPr>
        <w:numId w:val="9"/>
      </w:numPr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C5BC79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qFormat/>
    <w:rsid w:val="0094131F"/>
    <w:rPr>
      <w:sz w:val="52"/>
      <w:lang w:val="fr-CH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3D6A2E"/>
    <w:rPr>
      <w:spacing w:val="5"/>
      <w:sz w:val="52"/>
      <w:lang w:val="fr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6A2E"/>
    <w:rPr>
      <w:spacing w:val="5"/>
    </w:rPr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E5838"/>
    <w:rPr>
      <w:spacing w:val="5"/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FD21C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BE5838"/>
    <w:rPr>
      <w:spacing w:val="5"/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24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BE5838"/>
    <w:rPr>
      <w:rFonts w:ascii="Segoe UI" w:hAnsi="Segoe UI" w:cs="Segoe UI"/>
      <w:spacing w:val="5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375CD2"/>
    <w:pPr>
      <w:numPr>
        <w:numId w:val="7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rsid w:val="00375CD2"/>
    <w:pPr>
      <w:numPr>
        <w:ilvl w:val="1"/>
        <w:numId w:val="7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rsid w:val="00375CD2"/>
    <w:pPr>
      <w:numPr>
        <w:ilvl w:val="2"/>
        <w:numId w:val="7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375CD2"/>
    <w:pPr>
      <w:numPr>
        <w:ilvl w:val="3"/>
        <w:numId w:val="7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8025BD"/>
    <w:pPr>
      <w:tabs>
        <w:tab w:val="right" w:leader="dot" w:pos="8759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071877"/>
    <w:pPr>
      <w:tabs>
        <w:tab w:val="right" w:leader="dot" w:pos="8759"/>
      </w:tabs>
      <w:ind w:left="567" w:hanging="567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071877"/>
    <w:pPr>
      <w:tabs>
        <w:tab w:val="right" w:leader="dot" w:pos="8759"/>
      </w:tabs>
      <w:ind w:left="567" w:hanging="567"/>
    </w:pPr>
    <w:rPr>
      <w:noProof/>
    </w:r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071877"/>
    <w:pPr>
      <w:tabs>
        <w:tab w:val="right" w:leader="dot" w:pos="8759"/>
      </w:tabs>
    </w:pPr>
    <w:rPr>
      <w:noProof/>
    </w:rPr>
  </w:style>
  <w:style w:type="paragraph" w:customStyle="1" w:styleId="Absenderzeile">
    <w:name w:val="Absenderzeile"/>
    <w:basedOn w:val="Standard"/>
    <w:uiPriority w:val="16"/>
    <w:semiHidden/>
    <w:rsid w:val="000C0D1F"/>
    <w:pPr>
      <w:pBdr>
        <w:bottom w:val="single" w:sz="6" w:space="1" w:color="auto"/>
      </w:pBdr>
      <w:tabs>
        <w:tab w:val="right" w:pos="4026"/>
      </w:tabs>
    </w:pPr>
    <w:rPr>
      <w:spacing w:val="2"/>
      <w:sz w:val="14"/>
    </w:rPr>
  </w:style>
  <w:style w:type="paragraph" w:customStyle="1" w:styleId="Nummerierung1">
    <w:name w:val="Nummerierung 1"/>
    <w:basedOn w:val="Standard"/>
    <w:uiPriority w:val="7"/>
    <w:qFormat/>
    <w:rsid w:val="00375CD2"/>
    <w:pPr>
      <w:numPr>
        <w:ilvl w:val="5"/>
        <w:numId w:val="7"/>
      </w:numPr>
    </w:pPr>
  </w:style>
  <w:style w:type="paragraph" w:customStyle="1" w:styleId="Nummerierung2">
    <w:name w:val="Nummerierung 2"/>
    <w:basedOn w:val="Nummerierung1"/>
    <w:uiPriority w:val="7"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375CD2"/>
    <w:pPr>
      <w:numPr>
        <w:ilvl w:val="8"/>
        <w:numId w:val="7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375CD2"/>
  </w:style>
  <w:style w:type="paragraph" w:customStyle="1" w:styleId="Dokumentbezeichnung">
    <w:name w:val="Dokumentbezeichnung"/>
    <w:basedOn w:val="berschrift1"/>
    <w:next w:val="Standard"/>
    <w:uiPriority w:val="98"/>
    <w:semiHidden/>
    <w:rsid w:val="00ED6B5D"/>
    <w:pPr>
      <w:pageBreakBefore/>
      <w:pBdr>
        <w:top w:val="single" w:sz="8" w:space="5" w:color="817D79" w:themeColor="text1"/>
        <w:left w:val="single" w:sz="8" w:space="5" w:color="817D79" w:themeColor="text1"/>
        <w:bottom w:val="single" w:sz="8" w:space="5" w:color="817D79" w:themeColor="text1"/>
        <w:right w:val="single" w:sz="8" w:space="5" w:color="817D79" w:themeColor="text1"/>
      </w:pBdr>
      <w:shd w:val="clear" w:color="auto" w:fill="817D79" w:themeFill="text1"/>
      <w:spacing w:before="600" w:after="600"/>
      <w:ind w:right="125"/>
    </w:pPr>
    <w:rPr>
      <w:bCs w:val="0"/>
      <w:color w:val="F9F8F1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0621EA"/>
    <w:rPr>
      <w:color w:val="4B4B4B" w:themeColor="text2"/>
    </w:rPr>
  </w:style>
  <w:style w:type="paragraph" w:customStyle="1" w:styleId="ErstelltdurchVorlagenbauerchfrSAHBern">
    <w:name w:val="Erstellt durch Vorlagenbauer.ch für SAH Bern"/>
    <w:basedOn w:val="Standard"/>
    <w:next w:val="Standard"/>
    <w:semiHidden/>
    <w:rsid w:val="00BB0EB7"/>
    <w:pPr>
      <w:shd w:val="clear" w:color="auto" w:fill="F9F8F1" w:themeFill="background1"/>
    </w:pPr>
  </w:style>
  <w:style w:type="paragraph" w:customStyle="1" w:styleId="Tabellenfolgezeile">
    <w:name w:val="Tabellenfolgezeile"/>
    <w:basedOn w:val="Standard"/>
    <w:next w:val="Standard"/>
    <w:uiPriority w:val="98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071877"/>
    <w:pPr>
      <w:tabs>
        <w:tab w:val="right" w:leader="dot" w:pos="8759"/>
      </w:tabs>
      <w:ind w:left="851" w:hanging="851"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semiHidden/>
    <w:rsid w:val="00071877"/>
    <w:pPr>
      <w:tabs>
        <w:tab w:val="right" w:leader="dot" w:pos="8759"/>
      </w:tabs>
      <w:ind w:left="993" w:hanging="993"/>
    </w:pPr>
    <w:rPr>
      <w:noProof/>
    </w:r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375CD2"/>
    <w:pPr>
      <w:numPr>
        <w:numId w:val="3"/>
      </w:numPr>
    </w:pPr>
  </w:style>
  <w:style w:type="numbering" w:customStyle="1" w:styleId="AufzhlungenListe">
    <w:name w:val="Aufzählungen (Liste)"/>
    <w:uiPriority w:val="99"/>
    <w:rsid w:val="005F61DD"/>
    <w:pPr>
      <w:numPr>
        <w:numId w:val="4"/>
      </w:numPr>
    </w:pPr>
  </w:style>
  <w:style w:type="character" w:styleId="NichtaufgelsteErwhnung">
    <w:name w:val="Unresolved Mention"/>
    <w:basedOn w:val="Absatz-Standardschriftart"/>
    <w:uiPriority w:val="79"/>
    <w:semiHidden/>
    <w:rsid w:val="00D031C3"/>
    <w:rPr>
      <w:color w:val="605E5C"/>
      <w:shd w:val="clear" w:color="auto" w:fill="E1DFDD"/>
    </w:rPr>
  </w:style>
  <w:style w:type="paragraph" w:customStyle="1" w:styleId="Nummerierungs-Aussteiger">
    <w:name w:val="Nummerierungs-Aussteiger"/>
    <w:basedOn w:val="Standard"/>
    <w:next w:val="Standard"/>
    <w:uiPriority w:val="7"/>
    <w:semiHidden/>
    <w:qFormat/>
    <w:rsid w:val="00375CD2"/>
    <w:pPr>
      <w:numPr>
        <w:ilvl w:val="4"/>
        <w:numId w:val="7"/>
      </w:numPr>
    </w:pPr>
  </w:style>
  <w:style w:type="character" w:customStyle="1" w:styleId="AbsenderzeilePP">
    <w:name w:val="Absenderzeile P.P."/>
    <w:basedOn w:val="Absatz-Standardschriftart"/>
    <w:uiPriority w:val="16"/>
    <w:semiHidden/>
    <w:rsid w:val="0017204E"/>
    <w:rPr>
      <w:b/>
      <w:spacing w:val="-40"/>
      <w:sz w:val="20"/>
    </w:rPr>
  </w:style>
  <w:style w:type="character" w:customStyle="1" w:styleId="AbsenderzeilePPA">
    <w:name w:val="Absenderzeile P.P. A"/>
    <w:basedOn w:val="AbsenderzeilePP"/>
    <w:uiPriority w:val="16"/>
    <w:semiHidden/>
    <w:rsid w:val="0017204E"/>
    <w:rPr>
      <w:b/>
      <w:spacing w:val="0"/>
      <w:sz w:val="32"/>
    </w:rPr>
  </w:style>
  <w:style w:type="character" w:customStyle="1" w:styleId="SemiBold">
    <w:name w:val="SemiBold"/>
    <w:basedOn w:val="Absatz-Standardschriftart"/>
    <w:uiPriority w:val="1"/>
    <w:qFormat/>
    <w:rsid w:val="00AA72AA"/>
    <w:rPr>
      <w:rFonts w:ascii="Barlow SemiBold" w:hAnsi="Barlow SemiBold"/>
    </w:rPr>
  </w:style>
  <w:style w:type="character" w:customStyle="1" w:styleId="Medium">
    <w:name w:val="Medium"/>
    <w:basedOn w:val="SemiBold"/>
    <w:uiPriority w:val="1"/>
    <w:qFormat/>
    <w:rsid w:val="00AA72AA"/>
    <w:rPr>
      <w:rFonts w:ascii="Barlow Medium" w:hAnsi="Barlow Medium"/>
    </w:rPr>
  </w:style>
  <w:style w:type="paragraph" w:customStyle="1" w:styleId="AbsatzvorEmpfnger">
    <w:name w:val="Absatz vor Empfänger"/>
    <w:basedOn w:val="Standard"/>
    <w:semiHidden/>
    <w:qFormat/>
    <w:rsid w:val="00564EEF"/>
    <w:pPr>
      <w:spacing w:after="200"/>
    </w:pPr>
    <w:rPr>
      <w:color w:val="FFFFFF"/>
    </w:rPr>
  </w:style>
  <w:style w:type="character" w:styleId="Fett">
    <w:name w:val="Strong"/>
    <w:basedOn w:val="Absatz-Standardschriftart"/>
    <w:uiPriority w:val="1"/>
    <w:semiHidden/>
    <w:qFormat/>
    <w:rsid w:val="003D6A2E"/>
    <w:rPr>
      <w:b/>
      <w:bCs/>
    </w:rPr>
  </w:style>
  <w:style w:type="paragraph" w:customStyle="1" w:styleId="Fusszeilenname">
    <w:name w:val="Fusszeilenname"/>
    <w:basedOn w:val="Fuzeile"/>
    <w:next w:val="Fuzeile"/>
    <w:uiPriority w:val="98"/>
    <w:semiHidden/>
    <w:qFormat/>
    <w:rsid w:val="000E5558"/>
    <w:pPr>
      <w:keepNext/>
      <w:spacing w:before="240" w:after="120"/>
    </w:pPr>
    <w:rPr>
      <w:b/>
      <w:bCs/>
      <w:caps/>
      <w:color w:val="73A6AB" w:themeColor="accent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2840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816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203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006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063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232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688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055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h-be.ch/programme/uebersicht-fokus-fachkurse/?BackURL=/was-tun-wir/programmangebot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4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45A46C3C184CF2ADB58FDDEC752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4CAE6-3540-43F8-A02F-642B0D680F6D}"/>
      </w:docPartPr>
      <w:docPartBody>
        <w:p w:rsidR="00FB04A1" w:rsidRDefault="00FB04A1" w:rsidP="00FB04A1">
          <w:pPr>
            <w:pStyle w:val="F945A46C3C184CF2ADB58FDDEC752586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6D7132AD3A9D42969B430779A19D8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65523-2DB3-4239-8885-8D2A0B586D04}"/>
      </w:docPartPr>
      <w:docPartBody>
        <w:p w:rsidR="00BC1C04" w:rsidRDefault="005C62BB" w:rsidP="005C62BB">
          <w:pPr>
            <w:pStyle w:val="6D7132AD3A9D42969B430779A19D88A8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1ED0DA5141EA44A3B1ECAB6EE0321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DB2F8-7C92-4D9D-9778-3577F5868FC4}"/>
      </w:docPartPr>
      <w:docPartBody>
        <w:p w:rsidR="00BC1C04" w:rsidRDefault="005C62BB" w:rsidP="005C62BB">
          <w:pPr>
            <w:pStyle w:val="1ED0DA5141EA44A3B1ECAB6EE0321A43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6F6627051603472499360785A79F5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7E4EE-EDA6-49B7-9DF8-58AA7EC80BA7}"/>
      </w:docPartPr>
      <w:docPartBody>
        <w:p w:rsidR="00BC1C04" w:rsidRDefault="005C62BB" w:rsidP="005C62BB">
          <w:pPr>
            <w:pStyle w:val="6F6627051603472499360785A79F5C5D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7F733BF56E0F4BA3BEF979B4F79E9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C5515-6011-4AB7-9A7E-E90E19CBC82B}"/>
      </w:docPartPr>
      <w:docPartBody>
        <w:p w:rsidR="00BC1C04" w:rsidRDefault="005C62BB" w:rsidP="005C62BB">
          <w:pPr>
            <w:pStyle w:val="7F733BF56E0F4BA3BEF979B4F79E9333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A5978618309A45EC9A18735D6047A9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7CAB6-AFCA-4123-8F01-978D2EF8F9D2}"/>
      </w:docPartPr>
      <w:docPartBody>
        <w:p w:rsidR="00BC1C04" w:rsidRDefault="005C62BB" w:rsidP="005C62BB">
          <w:pPr>
            <w:pStyle w:val="A5978618309A45EC9A18735D6047A978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805255C9D1814AE4B8F2932234058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8E5B9-0D43-4F94-A170-E580DA24C799}"/>
      </w:docPartPr>
      <w:docPartBody>
        <w:p w:rsidR="00BC1C04" w:rsidRDefault="005C62BB" w:rsidP="005C62BB">
          <w:pPr>
            <w:pStyle w:val="805255C9D1814AE4B8F2932234058F0F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9D4AD9CF7DCF47FB8CADEBFFB0898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31B6E-725E-4AB4-B074-DF260B02D619}"/>
      </w:docPartPr>
      <w:docPartBody>
        <w:p w:rsidR="00BC1C04" w:rsidRDefault="005C62BB" w:rsidP="005C62BB">
          <w:pPr>
            <w:pStyle w:val="9D4AD9CF7DCF47FB8CADEBFFB089817C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115C9D040BF541CC948F1A6FD22F3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9371D-2359-4FF4-927D-6F904848A589}"/>
      </w:docPartPr>
      <w:docPartBody>
        <w:p w:rsidR="00BC1C04" w:rsidRDefault="005C62BB" w:rsidP="005C62BB">
          <w:pPr>
            <w:pStyle w:val="115C9D040BF541CC948F1A6FD22F3229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44BE04ABC5CC4070B36A1558F4185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83089-4BE0-4DEA-81D5-5834072763CD}"/>
      </w:docPartPr>
      <w:docPartBody>
        <w:p w:rsidR="00BC1C04" w:rsidRDefault="005C62BB" w:rsidP="005C62BB">
          <w:pPr>
            <w:pStyle w:val="44BE04ABC5CC4070B36A1558F4185872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1AB14482C2114AB386EDD01034BD1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8216A-74D0-46F7-A3FE-2ACC39367D74}"/>
      </w:docPartPr>
      <w:docPartBody>
        <w:p w:rsidR="00BC1C04" w:rsidRDefault="005C62BB" w:rsidP="005C62BB">
          <w:pPr>
            <w:pStyle w:val="1AB14482C2114AB386EDD01034BD184E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8DD3024A917C44A09D50B9FA6107A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D5E3E-F573-4667-812A-6F8B7BB1F730}"/>
      </w:docPartPr>
      <w:docPartBody>
        <w:p w:rsidR="00BC1C04" w:rsidRDefault="005C62BB" w:rsidP="005C62BB">
          <w:pPr>
            <w:pStyle w:val="8DD3024A917C44A09D50B9FA6107ADD7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5B80474479824EC9AB801D99BA03C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6059C-10DC-4D1E-885A-4F38E64151A0}"/>
      </w:docPartPr>
      <w:docPartBody>
        <w:p w:rsidR="00BC1C04" w:rsidRDefault="005C62BB" w:rsidP="005C62BB">
          <w:pPr>
            <w:pStyle w:val="5B80474479824EC9AB801D99BA03CFC1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1A81DC479F624E038FAD433C37443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1AF06-1B19-48FE-9592-BD6EF2D3AE0E}"/>
      </w:docPartPr>
      <w:docPartBody>
        <w:p w:rsidR="00BC1C04" w:rsidRDefault="005C62BB" w:rsidP="005C62BB">
          <w:pPr>
            <w:pStyle w:val="1A81DC479F624E038FAD433C374434F9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DF8F7B7CDD9C4954B855770F55A93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CD51C-310D-475A-B8AC-FBD17B554E21}"/>
      </w:docPartPr>
      <w:docPartBody>
        <w:p w:rsidR="00BC1C04" w:rsidRDefault="005C62BB" w:rsidP="005C62BB">
          <w:pPr>
            <w:pStyle w:val="DF8F7B7CDD9C4954B855770F55A93F9E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BC8C1464B8984A4D9A9106ADB6B87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94803-1401-4931-97D1-234D417C84F3}"/>
      </w:docPartPr>
      <w:docPartBody>
        <w:p w:rsidR="00BC1C04" w:rsidRDefault="005C62BB" w:rsidP="005C62BB">
          <w:pPr>
            <w:pStyle w:val="BC8C1464B8984A4D9A9106ADB6B87CA7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B12DBB13B1774F3B8FDBDECDEEA2C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C4D81-6902-427C-839B-DEF06173DCA8}"/>
      </w:docPartPr>
      <w:docPartBody>
        <w:p w:rsidR="00BC1C04" w:rsidRDefault="005C62BB" w:rsidP="005C62BB">
          <w:pPr>
            <w:pStyle w:val="B12DBB13B1774F3B8FDBDECDEEA2CAC7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40CC6B4B48914D2A854802336971D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354F7-3731-4F5A-9D38-49AEF3459783}"/>
      </w:docPartPr>
      <w:docPartBody>
        <w:p w:rsidR="00BC1C04" w:rsidRDefault="005C62BB" w:rsidP="005C62BB">
          <w:pPr>
            <w:pStyle w:val="40CC6B4B48914D2A854802336971D7E4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C73EDB91BB864700AAD77530590F8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C9A9A-A27A-4D15-8FC2-52201FE34618}"/>
      </w:docPartPr>
      <w:docPartBody>
        <w:p w:rsidR="00BC1C04" w:rsidRDefault="005C62BB" w:rsidP="005C62BB">
          <w:pPr>
            <w:pStyle w:val="C73EDB91BB864700AAD77530590F8214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61E45342C22E4592ACF5BCDDE2F2F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B9B90-2190-493A-A05D-77729C71D9A8}"/>
      </w:docPartPr>
      <w:docPartBody>
        <w:p w:rsidR="00BC1C04" w:rsidRDefault="005C62BB" w:rsidP="005C62BB">
          <w:pPr>
            <w:pStyle w:val="61E45342C22E4592ACF5BCDDE2F2F946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5887B61EE1C046578635CF9DAAE65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DF1B5-2C53-460A-86A6-795FEA7BB953}"/>
      </w:docPartPr>
      <w:docPartBody>
        <w:p w:rsidR="00BC1C04" w:rsidRDefault="005C62BB" w:rsidP="005C62BB">
          <w:pPr>
            <w:pStyle w:val="5887B61EE1C046578635CF9DAAE651BB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03E932427A7A47E69EE2DFBCAF408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9272C-E17B-4A41-B8CA-158A8D734E64}"/>
      </w:docPartPr>
      <w:docPartBody>
        <w:p w:rsidR="00BC1C04" w:rsidRDefault="005C62BB" w:rsidP="005C62BB">
          <w:pPr>
            <w:pStyle w:val="03E932427A7A47E69EE2DFBCAF40852D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9028B70D132F4CDC9E45AFC96DD47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819F2-9ADA-4F61-AC63-4E7979F6E9B2}"/>
      </w:docPartPr>
      <w:docPartBody>
        <w:p w:rsidR="00BC1C04" w:rsidRDefault="005C62BB" w:rsidP="005C62BB">
          <w:pPr>
            <w:pStyle w:val="9028B70D132F4CDC9E45AFC96DD4768E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FE21910AB5124E6CACE0AE1AEA1D6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9FE6D-432F-49F8-86E5-95E1DF1F2934}"/>
      </w:docPartPr>
      <w:docPartBody>
        <w:p w:rsidR="00BC1C04" w:rsidRDefault="005C62BB" w:rsidP="005C62BB">
          <w:pPr>
            <w:pStyle w:val="FE21910AB5124E6CACE0AE1AEA1D6DA5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9689AADC400347F19BDE45B50FD66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8153A-6B21-48B0-BF9B-07792DFAE90B}"/>
      </w:docPartPr>
      <w:docPartBody>
        <w:p w:rsidR="00BC1C04" w:rsidRDefault="005C62BB" w:rsidP="005C62BB">
          <w:pPr>
            <w:pStyle w:val="9689AADC400347F19BDE45B50FD6658C5"/>
          </w:pPr>
          <w:r w:rsidRPr="00F65E59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5E4BDFE3298C41519AC5A4E09BF71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A86A3-0A3C-4884-914B-F146E98F72A2}"/>
      </w:docPartPr>
      <w:docPartBody>
        <w:p w:rsidR="00BC1C04" w:rsidRDefault="005C62BB" w:rsidP="005C62BB">
          <w:pPr>
            <w:pStyle w:val="5E4BDFE3298C41519AC5A4E09BF712F0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46CB4E55573E413791ACB32CD0938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43068-6124-411A-A878-62A244D0B125}"/>
      </w:docPartPr>
      <w:docPartBody>
        <w:p w:rsidR="00BC1C04" w:rsidRDefault="005C62BB" w:rsidP="005C62BB">
          <w:pPr>
            <w:pStyle w:val="46CB4E55573E413791ACB32CD09385BC5"/>
          </w:pPr>
          <w:r w:rsidRPr="00F65E59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5FB1EC9E1B5643F0BF1A0A88A9AE2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01B3E-D94E-49F9-83CC-BAC1021FA141}"/>
      </w:docPartPr>
      <w:docPartBody>
        <w:p w:rsidR="00E9729E" w:rsidRDefault="005C62BB" w:rsidP="005C62BB">
          <w:pPr>
            <w:pStyle w:val="5FB1EC9E1B5643F0BF1A0A88A9AE23AE5"/>
          </w:pPr>
          <w:r w:rsidRPr="00145DC4">
            <w:rPr>
              <w:rStyle w:val="Platzhaltertext"/>
              <w:vanish/>
              <w:sz w:val="20"/>
              <w:szCs w:val="20"/>
            </w:rPr>
            <w:t>Hier klicken</w:t>
          </w:r>
        </w:p>
      </w:docPartBody>
    </w:docPart>
    <w:docPart>
      <w:docPartPr>
        <w:name w:val="48B36E12B1D44D9C91F3DE9FF1FD43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6E515-E277-4727-8EDA-0DCE254593B0}"/>
      </w:docPartPr>
      <w:docPartBody>
        <w:p w:rsidR="00E9729E" w:rsidRDefault="005C62BB" w:rsidP="005C62BB">
          <w:pPr>
            <w:pStyle w:val="48B36E12B1D44D9C91F3DE9FF1FD43B75"/>
          </w:pPr>
          <w:r w:rsidRPr="004D76D0">
            <w:rPr>
              <w:rFonts w:ascii="Barlow" w:hAnsi="Barlow"/>
              <w:vanish/>
              <w:sz w:val="20"/>
              <w:szCs w:val="20"/>
            </w:rPr>
            <w:t>Datum</w:t>
          </w:r>
        </w:p>
      </w:docPartBody>
    </w:docPart>
    <w:docPart>
      <w:docPartPr>
        <w:name w:val="64281293440C4E4F890DA62D8DD29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BFC11-1DFE-4E08-9885-B7CA66C2956A}"/>
      </w:docPartPr>
      <w:docPartBody>
        <w:p w:rsidR="00A87060" w:rsidRDefault="005C62BB" w:rsidP="005C62BB">
          <w:pPr>
            <w:pStyle w:val="64281293440C4E4F890DA62D8DD29C075"/>
          </w:pPr>
          <w:r w:rsidRPr="00142D2B">
            <w:rPr>
              <w:rStyle w:val="Platzhaltertext"/>
              <w:rFonts w:ascii="Barlow" w:hAnsi="Barlow"/>
              <w:vanish/>
            </w:rPr>
            <w:t>Vorname / Nachname</w:t>
          </w:r>
        </w:p>
      </w:docPartBody>
    </w:docPart>
    <w:docPart>
      <w:docPartPr>
        <w:name w:val="8A72DE7E435E4131A45B24AD4B5C9A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45256-60EF-44CC-988B-B63A54F0BFDC}"/>
      </w:docPartPr>
      <w:docPartBody>
        <w:p w:rsidR="005C62BB" w:rsidRDefault="005C62BB" w:rsidP="005C62BB">
          <w:pPr>
            <w:pStyle w:val="8A72DE7E435E4131A45B24AD4B5C9AE52"/>
          </w:pPr>
          <w:r w:rsidRPr="00916D66">
            <w:rPr>
              <w:rStyle w:val="Platzhaltertext"/>
              <w:rFonts w:ascii="Barlow" w:hAnsi="Barlow"/>
              <w:vanish/>
            </w:rPr>
            <w:t>Vorname / Name</w:t>
          </w:r>
        </w:p>
      </w:docPartBody>
    </w:docPart>
    <w:docPart>
      <w:docPartPr>
        <w:name w:val="F11A12F8E8CE46A09AE275AF920BC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7D96D-A47D-4412-A6BD-F3EA318485F1}"/>
      </w:docPartPr>
      <w:docPartBody>
        <w:p w:rsidR="005C62BB" w:rsidRDefault="005C62BB" w:rsidP="005C62BB">
          <w:pPr>
            <w:pStyle w:val="F11A12F8E8CE46A09AE275AF920BC26D1"/>
          </w:pPr>
          <w:r w:rsidRPr="00916D66">
            <w:rPr>
              <w:rStyle w:val="Platzhaltertext"/>
              <w:rFonts w:ascii="Barlow" w:hAnsi="Barlow"/>
              <w:vanish/>
            </w:rPr>
            <w:t>Vorname /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Barlow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Helvetica Neue">
    <w:altName w:val="Malgun Gothic"/>
    <w:charset w:val="00"/>
    <w:family w:val="auto"/>
    <w:pitch w:val="variable"/>
    <w:sig w:usb0="A00002FF" w:usb1="5000205B" w:usb2="00000002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A1"/>
    <w:rsid w:val="002315C5"/>
    <w:rsid w:val="00556BF0"/>
    <w:rsid w:val="005C62BB"/>
    <w:rsid w:val="00783AD5"/>
    <w:rsid w:val="008210D7"/>
    <w:rsid w:val="009E4D2F"/>
    <w:rsid w:val="00A87060"/>
    <w:rsid w:val="00AC1C4C"/>
    <w:rsid w:val="00BC1C04"/>
    <w:rsid w:val="00D97247"/>
    <w:rsid w:val="00E9729E"/>
    <w:rsid w:val="00FB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rsid w:val="005C62BB"/>
    <w:rPr>
      <w:color w:val="0E2841" w:themeColor="text2"/>
    </w:rPr>
  </w:style>
  <w:style w:type="paragraph" w:customStyle="1" w:styleId="F945A46C3C184CF2ADB58FDDEC752586">
    <w:name w:val="F945A46C3C184CF2ADB58FDDEC752586"/>
    <w:rsid w:val="00FB04A1"/>
  </w:style>
  <w:style w:type="paragraph" w:customStyle="1" w:styleId="1ED0DA5141EA44A3B1ECAB6EE0321A435">
    <w:name w:val="1ED0DA5141EA44A3B1ECAB6EE0321A43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6F6627051603472499360785A79F5C5D5">
    <w:name w:val="6F6627051603472499360785A79F5C5D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7F733BF56E0F4BA3BEF979B4F79E93335">
    <w:name w:val="7F733BF56E0F4BA3BEF979B4F79E9333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A5978618309A45EC9A18735D6047A9785">
    <w:name w:val="A5978618309A45EC9A18735D6047A978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805255C9D1814AE4B8F2932234058F0F5">
    <w:name w:val="805255C9D1814AE4B8F2932234058F0F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9D4AD9CF7DCF47FB8CADEBFFB089817C5">
    <w:name w:val="9D4AD9CF7DCF47FB8CADEBFFB089817C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6D7132AD3A9D42969B430779A19D88A85">
    <w:name w:val="6D7132AD3A9D42969B430779A19D88A8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115C9D040BF541CC948F1A6FD22F32295">
    <w:name w:val="115C9D040BF541CC948F1A6FD22F3229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44BE04ABC5CC4070B36A1558F41858725">
    <w:name w:val="44BE04ABC5CC4070B36A1558F4185872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5FB1EC9E1B5643F0BF1A0A88A9AE23AE5">
    <w:name w:val="5FB1EC9E1B5643F0BF1A0A88A9AE23AE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1AB14482C2114AB386EDD01034BD184E5">
    <w:name w:val="1AB14482C2114AB386EDD01034BD184E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8DD3024A917C44A09D50B9FA6107ADD75">
    <w:name w:val="8DD3024A917C44A09D50B9FA6107ADD7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5B80474479824EC9AB801D99BA03CFC15">
    <w:name w:val="5B80474479824EC9AB801D99BA03CFC1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1A81DC479F624E038FAD433C374434F95">
    <w:name w:val="1A81DC479F624E038FAD433C374434F9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64281293440C4E4F890DA62D8DD29C075">
    <w:name w:val="64281293440C4E4F890DA62D8DD29C07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DF8F7B7CDD9C4954B855770F55A93F9E5">
    <w:name w:val="DF8F7B7CDD9C4954B855770F55A93F9E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BC8C1464B8984A4D9A9106ADB6B87CA75">
    <w:name w:val="BC8C1464B8984A4D9A9106ADB6B87CA7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40CC6B4B48914D2A854802336971D7E45">
    <w:name w:val="40CC6B4B48914D2A854802336971D7E4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B12DBB13B1774F3B8FDBDECDEEA2CAC75">
    <w:name w:val="B12DBB13B1774F3B8FDBDECDEEA2CAC7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C73EDB91BB864700AAD77530590F82145">
    <w:name w:val="C73EDB91BB864700AAD77530590F8214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61E45342C22E4592ACF5BCDDE2F2F9465">
    <w:name w:val="61E45342C22E4592ACF5BCDDE2F2F946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5887B61EE1C046578635CF9DAAE651BB5">
    <w:name w:val="5887B61EE1C046578635CF9DAAE651BB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03E932427A7A47E69EE2DFBCAF40852D5">
    <w:name w:val="03E932427A7A47E69EE2DFBCAF40852D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9028B70D132F4CDC9E45AFC96DD4768E5">
    <w:name w:val="9028B70D132F4CDC9E45AFC96DD4768E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FE21910AB5124E6CACE0AE1AEA1D6DA55">
    <w:name w:val="FE21910AB5124E6CACE0AE1AEA1D6DA5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46CB4E55573E413791ACB32CD09385BC5">
    <w:name w:val="46CB4E55573E413791ACB32CD09385BC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9689AADC400347F19BDE45B50FD6658C5">
    <w:name w:val="9689AADC400347F19BDE45B50FD6658C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5E4BDFE3298C41519AC5A4E09BF712F05">
    <w:name w:val="5E4BDFE3298C41519AC5A4E09BF712F0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48B36E12B1D44D9C91F3DE9FF1FD43B75">
    <w:name w:val="48B36E12B1D44D9C91F3DE9FF1FD43B75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F11A12F8E8CE46A09AE275AF920BC26D1">
    <w:name w:val="F11A12F8E8CE46A09AE275AF920BC26D1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  <w:style w:type="paragraph" w:customStyle="1" w:styleId="8A72DE7E435E4131A45B24AD4B5C9AE52">
    <w:name w:val="8A72DE7E435E4131A45B24AD4B5C9AE52"/>
    <w:rsid w:val="005C62BB"/>
    <w:pPr>
      <w:spacing w:after="0" w:line="280" w:lineRule="atLeast"/>
    </w:pPr>
    <w:rPr>
      <w:rFonts w:eastAsiaTheme="minorHAnsi"/>
      <w:spacing w:val="5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SAH Bern">
      <a:dk1>
        <a:srgbClr val="817D79"/>
      </a:dk1>
      <a:lt1>
        <a:srgbClr val="F9F8F1"/>
      </a:lt1>
      <a:dk2>
        <a:srgbClr val="4B4B4B"/>
      </a:dk2>
      <a:lt2>
        <a:srgbClr val="B9B9B9"/>
      </a:lt2>
      <a:accent1>
        <a:srgbClr val="C01B1D"/>
      </a:accent1>
      <a:accent2>
        <a:srgbClr val="620E12"/>
      </a:accent2>
      <a:accent3>
        <a:srgbClr val="8C6266"/>
      </a:accent3>
      <a:accent4>
        <a:srgbClr val="F4DFCE"/>
      </a:accent4>
      <a:accent5>
        <a:srgbClr val="B1CEC5"/>
      </a:accent5>
      <a:accent6>
        <a:srgbClr val="73A6AB"/>
      </a:accent6>
      <a:hlink>
        <a:srgbClr val="000000"/>
      </a:hlink>
      <a:folHlink>
        <a:srgbClr val="000000"/>
      </a:folHlink>
    </a:clrScheme>
    <a:fontScheme name="SAH Bern">
      <a:majorFont>
        <a:latin typeface="Barlow"/>
        <a:ea typeface=""/>
        <a:cs typeface=""/>
      </a:majorFont>
      <a:minorFont>
        <a:latin typeface="Barl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9" ma:contentTypeDescription="Ein neues Dokument erstellen." ma:contentTypeScope="" ma:versionID="eb3288247d0bf3f845aab3f7138a0bee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9b7a93ee9e8fbabecb1d3a37bc3bd330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c24777f-78b6-4f3c-a73a-d5fa08e4d537"/>
    <ds:schemaRef ds:uri="c9077d15-72ed-4fec-bcfe-3472729e919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6791F0-687E-4933-8891-6ACE55EA4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–FOKUS</vt:lpstr>
      <vt:lpstr/>
    </vt:vector>
  </TitlesOfParts>
  <Company>SAH Bern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–FOKUS</dc:title>
  <dc:creator>Valérie Mahon</dc:creator>
  <dc:description>erstellt durch Vorlagenbauer.ch</dc:description>
  <cp:lastModifiedBy>Valérie Mahon</cp:lastModifiedBy>
  <cp:revision>11</cp:revision>
  <cp:lastPrinted>2025-08-25T07:43:00Z</cp:lastPrinted>
  <dcterms:created xsi:type="dcterms:W3CDTF">2025-08-26T11:17:00Z</dcterms:created>
  <dcterms:modified xsi:type="dcterms:W3CDTF">2025-08-28T07:00:00Z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